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692F" w14:textId="77777777" w:rsidR="00DF0C84" w:rsidRDefault="00DF0C84" w:rsidP="00E550C3">
      <w:pPr>
        <w:rPr>
          <w:rFonts w:ascii="Arial" w:hAnsi="Arial" w:cs="Arial"/>
          <w:b/>
          <w:color w:val="EA161F"/>
          <w:sz w:val="24"/>
          <w:szCs w:val="24"/>
          <w:lang w:val="fr-CH"/>
        </w:rPr>
      </w:pPr>
    </w:p>
    <w:p w14:paraId="2199E99F" w14:textId="77777777" w:rsidR="00986522" w:rsidRPr="00E92E7E" w:rsidRDefault="00F22DCE" w:rsidP="00E550C3">
      <w:pPr>
        <w:rPr>
          <w:rFonts w:ascii="Helvetica Neue" w:hAnsi="Helvetica Neue" w:cs="Arial"/>
          <w:bCs w:val="0"/>
          <w:color w:val="EA161F"/>
          <w:sz w:val="44"/>
          <w:szCs w:val="44"/>
          <w:lang w:val="fr-CH"/>
        </w:rPr>
      </w:pPr>
      <w:r w:rsidRPr="00E92E7E">
        <w:rPr>
          <w:rFonts w:ascii="Helvetica Neue" w:hAnsi="Helvetica Neue" w:cs="Arial"/>
          <w:bCs w:val="0"/>
          <w:color w:val="EA161F"/>
          <w:sz w:val="44"/>
          <w:szCs w:val="44"/>
          <w:lang w:val="fr-CH"/>
        </w:rPr>
        <w:t>Formulaire d’annonce au SPE</w:t>
      </w:r>
    </w:p>
    <w:p w14:paraId="28A43F6C" w14:textId="77777777" w:rsidR="00C4721A" w:rsidRPr="00C2281C" w:rsidRDefault="00C4721A" w:rsidP="00E550C3">
      <w:pPr>
        <w:rPr>
          <w:rFonts w:ascii="Helvetica Neue" w:hAnsi="Helvetica Neue" w:cs="Arial"/>
          <w:b/>
          <w:szCs w:val="21"/>
          <w:lang w:val="fr-CH"/>
        </w:rPr>
      </w:pPr>
    </w:p>
    <w:p w14:paraId="4021D0BA" w14:textId="77777777" w:rsidR="00F22DCE" w:rsidRDefault="00F22DCE" w:rsidP="00C4721A">
      <w:pPr>
        <w:spacing w:line="240" w:lineRule="auto"/>
        <w:rPr>
          <w:rFonts w:ascii="Helvetica Neue" w:hAnsi="Helvetica Neue" w:cs="Arial"/>
          <w:b/>
          <w:szCs w:val="21"/>
          <w:lang w:val="fr-CH"/>
        </w:rPr>
      </w:pPr>
      <w:r w:rsidRPr="00C2281C">
        <w:rPr>
          <w:rFonts w:ascii="Helvetica Neue" w:hAnsi="Helvetica Neue" w:cs="Arial"/>
          <w:b/>
          <w:szCs w:val="21"/>
          <w:lang w:val="fr-CH"/>
        </w:rPr>
        <w:t>Cette annonce est faite en accord avec les parents par</w:t>
      </w:r>
    </w:p>
    <w:tbl>
      <w:tblPr>
        <w:tblStyle w:val="BETabelle1"/>
        <w:tblW w:w="9710" w:type="dxa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81"/>
        <w:gridCol w:w="1985"/>
        <w:gridCol w:w="2410"/>
        <w:gridCol w:w="709"/>
        <w:gridCol w:w="2187"/>
        <w:gridCol w:w="9"/>
      </w:tblGrid>
      <w:tr w:rsidR="009F3828" w:rsidRPr="00C2281C" w14:paraId="0288F4B4" w14:textId="77777777" w:rsidTr="00583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tcW w:w="971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14:paraId="6C5135C7" w14:textId="77777777" w:rsidR="009F3828" w:rsidRPr="00C2281C" w:rsidRDefault="009F3828" w:rsidP="00C4721A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"/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  <w:bookmarkEnd w:id="0"/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</w:t>
            </w:r>
            <w:proofErr w:type="gramStart"/>
            <w:r w:rsidR="00443F0C" w:rsidRPr="00C2281C">
              <w:rPr>
                <w:rFonts w:ascii="Helvetica Neue" w:hAnsi="Helvetica Neue" w:cs="Arial"/>
                <w:b/>
                <w:szCs w:val="21"/>
                <w:lang w:val="fr-CH"/>
              </w:rPr>
              <w:t>l</w:t>
            </w:r>
            <w:r w:rsidRPr="00C2281C">
              <w:rPr>
                <w:rFonts w:ascii="Helvetica Neue" w:hAnsi="Helvetica Neue" w:cs="Arial"/>
                <w:b/>
                <w:szCs w:val="21"/>
                <w:lang w:val="fr-CH"/>
              </w:rPr>
              <w:t>’école</w:t>
            </w:r>
            <w:proofErr w:type="gramEnd"/>
          </w:p>
        </w:tc>
      </w:tr>
      <w:tr w:rsidR="00F6310A" w:rsidRPr="00C2281C" w14:paraId="21DB9B25" w14:textId="77777777" w:rsidTr="0058343B">
        <w:trPr>
          <w:gridAfter w:val="1"/>
          <w:wAfter w:w="9" w:type="dxa"/>
          <w:trHeight w:val="306"/>
        </w:trPr>
        <w:tc>
          <w:tcPr>
            <w:tcW w:w="1129" w:type="dxa"/>
            <w:tcMar>
              <w:top w:w="0" w:type="dxa"/>
            </w:tcMar>
            <w:vAlign w:val="center"/>
          </w:tcPr>
          <w:p w14:paraId="5B2055F6" w14:textId="77777777" w:rsidR="00B12BA3" w:rsidRPr="00C4721A" w:rsidRDefault="00B12BA3" w:rsidP="00097E8F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Cercle</w:t>
            </w:r>
            <w:r w:rsidR="00097E8F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</w:t>
            </w: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OMO :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</w:tcMar>
            <w:vAlign w:val="bottom"/>
          </w:tcPr>
          <w:p w14:paraId="028E9D88" w14:textId="77777777" w:rsidR="00B12BA3" w:rsidRPr="00294E4F" w:rsidRDefault="00294E4F" w:rsidP="00B12BA3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  <w:bookmarkEnd w:id="1"/>
          </w:p>
        </w:tc>
        <w:tc>
          <w:tcPr>
            <w:tcW w:w="1985" w:type="dxa"/>
            <w:tcMar>
              <w:top w:w="0" w:type="dxa"/>
            </w:tcMar>
            <w:vAlign w:val="center"/>
          </w:tcPr>
          <w:p w14:paraId="343E28BF" w14:textId="77777777" w:rsidR="00B12BA3" w:rsidRPr="00C4721A" w:rsidRDefault="00B12BA3" w:rsidP="00B12BA3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Direction d’école</w:t>
            </w:r>
            <w:r w:rsidR="0058343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/entité</w:t>
            </w: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 :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</w:tcMar>
            <w:vAlign w:val="bottom"/>
          </w:tcPr>
          <w:p w14:paraId="4FAE0606" w14:textId="77777777" w:rsidR="00B12BA3" w:rsidRPr="00294E4F" w:rsidRDefault="00B12BA3" w:rsidP="00B12BA3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0" w:type="dxa"/>
            </w:tcMar>
            <w:vAlign w:val="bottom"/>
          </w:tcPr>
          <w:p w14:paraId="6229EE77" w14:textId="77777777" w:rsidR="00B12BA3" w:rsidRPr="00C4721A" w:rsidRDefault="00B12BA3" w:rsidP="00B12BA3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École :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</w:tcMar>
            <w:vAlign w:val="bottom"/>
          </w:tcPr>
          <w:p w14:paraId="7DAE46B5" w14:textId="77777777" w:rsidR="00B12BA3" w:rsidRPr="00294E4F" w:rsidRDefault="00B12BA3" w:rsidP="00B12BA3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</w:tr>
    </w:tbl>
    <w:p w14:paraId="00DBAAFE" w14:textId="77777777" w:rsidR="006034C5" w:rsidRDefault="006034C5" w:rsidP="00C2281C">
      <w:pPr>
        <w:spacing w:before="120"/>
        <w:rPr>
          <w:rFonts w:ascii="Helvetica Neue" w:hAnsi="Helvetica Neue" w:cs="Arial"/>
          <w:bCs w:val="0"/>
          <w:i/>
          <w:iCs/>
          <w:sz w:val="18"/>
          <w:szCs w:val="18"/>
          <w:lang w:val="fr-CH"/>
        </w:rPr>
      </w:pPr>
      <w:r w:rsidRPr="00C2281C">
        <w:rPr>
          <w:rFonts w:ascii="Helvetica Neue" w:hAnsi="Helvetica Neue" w:cs="Arial"/>
          <w:bCs w:val="0"/>
          <w:szCs w:val="21"/>
          <w:lang w:val="fr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281C">
        <w:rPr>
          <w:rFonts w:ascii="Helvetica Neue" w:hAnsi="Helvetica Neue" w:cs="Arial"/>
          <w:bCs w:val="0"/>
          <w:szCs w:val="21"/>
          <w:lang w:val="fr-CH"/>
        </w:rPr>
        <w:instrText xml:space="preserve"> FORMCHECKBOX </w:instrText>
      </w:r>
      <w:r w:rsidR="007C7D9B">
        <w:rPr>
          <w:rFonts w:ascii="Helvetica Neue" w:hAnsi="Helvetica Neue" w:cs="Arial"/>
          <w:bCs w:val="0"/>
          <w:szCs w:val="21"/>
          <w:lang w:val="fr-CH"/>
        </w:rPr>
      </w:r>
      <w:r w:rsidR="007C7D9B">
        <w:rPr>
          <w:rFonts w:ascii="Helvetica Neue" w:hAnsi="Helvetica Neue" w:cs="Arial"/>
          <w:bCs w:val="0"/>
          <w:szCs w:val="21"/>
          <w:lang w:val="fr-CH"/>
        </w:rPr>
        <w:fldChar w:fldCharType="separate"/>
      </w:r>
      <w:r w:rsidRPr="00C2281C">
        <w:rPr>
          <w:rFonts w:ascii="Helvetica Neue" w:hAnsi="Helvetica Neue" w:cs="Arial"/>
          <w:bCs w:val="0"/>
          <w:szCs w:val="21"/>
          <w:lang w:val="fr-CH"/>
        </w:rPr>
        <w:fldChar w:fldCharType="end"/>
      </w:r>
      <w:r w:rsidRPr="00C2281C">
        <w:rPr>
          <w:rFonts w:ascii="Helvetica Neue" w:hAnsi="Helvetica Neue" w:cs="Arial"/>
          <w:bCs w:val="0"/>
          <w:szCs w:val="21"/>
          <w:lang w:val="fr-CH"/>
        </w:rPr>
        <w:t xml:space="preserve"> </w:t>
      </w:r>
      <w:proofErr w:type="gramStart"/>
      <w:r w:rsidRPr="00C2281C">
        <w:rPr>
          <w:rFonts w:ascii="Helvetica Neue" w:hAnsi="Helvetica Neue" w:cs="Arial"/>
          <w:b/>
          <w:szCs w:val="21"/>
          <w:lang w:val="fr-CH"/>
        </w:rPr>
        <w:t>d’autres</w:t>
      </w:r>
      <w:proofErr w:type="gramEnd"/>
      <w:r w:rsidRPr="00C2281C">
        <w:rPr>
          <w:rFonts w:ascii="Helvetica Neue" w:hAnsi="Helvetica Neue" w:cs="Arial"/>
          <w:b/>
          <w:szCs w:val="21"/>
          <w:lang w:val="fr-CH"/>
        </w:rPr>
        <w:t xml:space="preserve"> spécialistes</w:t>
      </w:r>
      <w:r>
        <w:rPr>
          <w:rFonts w:ascii="Helvetica Neue" w:hAnsi="Helvetica Neue" w:cs="Arial"/>
          <w:b/>
          <w:szCs w:val="21"/>
          <w:lang w:val="fr-CH"/>
        </w:rPr>
        <w:t xml:space="preserve"> </w:t>
      </w:r>
      <w:r w:rsidRPr="006A2AC0">
        <w:rPr>
          <w:rFonts w:ascii="Helvetica Neue" w:hAnsi="Helvetica Neue" w:cs="Arial"/>
          <w:bCs w:val="0"/>
          <w:i/>
          <w:iCs/>
          <w:szCs w:val="21"/>
          <w:lang w:val="fr-CH"/>
        </w:rPr>
        <w:t>(</w:t>
      </w:r>
      <w:r w:rsidRPr="006A2AC0">
        <w:rPr>
          <w:rFonts w:ascii="Helvetica Neue" w:hAnsi="Helvetica Neue" w:cs="Arial"/>
          <w:bCs w:val="0"/>
          <w:i/>
          <w:iCs/>
          <w:sz w:val="18"/>
          <w:szCs w:val="18"/>
          <w:lang w:val="fr-CH"/>
        </w:rPr>
        <w:t xml:space="preserve">Nom, </w:t>
      </w:r>
      <w:r>
        <w:rPr>
          <w:rFonts w:ascii="Helvetica Neue" w:hAnsi="Helvetica Neue" w:cs="Arial"/>
          <w:bCs w:val="0"/>
          <w:i/>
          <w:iCs/>
          <w:sz w:val="18"/>
          <w:szCs w:val="18"/>
          <w:lang w:val="fr-CH"/>
        </w:rPr>
        <w:t>prénom, fonction, c</w:t>
      </w:r>
      <w:r w:rsidRPr="006A2AC0">
        <w:rPr>
          <w:rFonts w:ascii="Helvetica Neue" w:hAnsi="Helvetica Neue" w:cs="Arial"/>
          <w:bCs w:val="0"/>
          <w:i/>
          <w:iCs/>
          <w:sz w:val="18"/>
          <w:szCs w:val="18"/>
          <w:lang w:val="fr-CH"/>
        </w:rPr>
        <w:t>oordonnées de contact : institution, adresse, e-mail, téléphone)</w:t>
      </w:r>
    </w:p>
    <w:p w14:paraId="063B8FDE" w14:textId="77777777" w:rsidR="006034C5" w:rsidRDefault="006034C5" w:rsidP="00C2281C">
      <w:pPr>
        <w:spacing w:before="120"/>
        <w:rPr>
          <w:rFonts w:ascii="Helvetica Neue" w:hAnsi="Helvetica Neue" w:cs="Arial"/>
          <w:bCs w:val="0"/>
          <w:iCs/>
          <w:szCs w:val="21"/>
          <w:lang w:val="fr-CH"/>
        </w:rPr>
      </w:pPr>
      <w:r w:rsidRPr="006034C5">
        <w:rPr>
          <w:rFonts w:ascii="Helvetica Neue" w:hAnsi="Helvetica Neue" w:cs="Arial"/>
          <w:szCs w:val="21"/>
          <w:shd w:val="clear" w:color="auto" w:fill="EAF6FC" w:themeFill="accent2" w:themeFillTint="33"/>
          <w:lang w:val="fr-CH"/>
        </w:rPr>
        <w:fldChar w:fldCharType="begin">
          <w:ffData>
            <w:name w:val="Texte31"/>
            <w:enabled/>
            <w:calcOnExit w:val="0"/>
            <w:textInput/>
          </w:ffData>
        </w:fldChar>
      </w:r>
      <w:r w:rsidRPr="006034C5">
        <w:rPr>
          <w:rFonts w:ascii="Helvetica Neue" w:hAnsi="Helvetica Neue" w:cs="Arial"/>
          <w:szCs w:val="21"/>
          <w:shd w:val="clear" w:color="auto" w:fill="EAF6FC" w:themeFill="accent2" w:themeFillTint="33"/>
          <w:lang w:val="fr-CH"/>
        </w:rPr>
        <w:instrText xml:space="preserve"> FORMTEXT </w:instrText>
      </w:r>
      <w:r w:rsidRPr="006034C5">
        <w:rPr>
          <w:rFonts w:ascii="Helvetica Neue" w:hAnsi="Helvetica Neue" w:cs="Arial"/>
          <w:szCs w:val="21"/>
          <w:shd w:val="clear" w:color="auto" w:fill="EAF6FC" w:themeFill="accent2" w:themeFillTint="33"/>
          <w:lang w:val="fr-CH"/>
        </w:rPr>
      </w:r>
      <w:r w:rsidRPr="006034C5">
        <w:rPr>
          <w:rFonts w:ascii="Helvetica Neue" w:hAnsi="Helvetica Neue" w:cs="Arial"/>
          <w:szCs w:val="21"/>
          <w:shd w:val="clear" w:color="auto" w:fill="EAF6FC" w:themeFill="accent2" w:themeFillTint="33"/>
          <w:lang w:val="fr-CH"/>
        </w:rPr>
        <w:fldChar w:fldCharType="separate"/>
      </w:r>
      <w:r w:rsidRPr="006034C5">
        <w:rPr>
          <w:rFonts w:ascii="Helvetica Neue" w:hAnsi="Helvetica Neue" w:cs="Arial"/>
          <w:noProof/>
          <w:szCs w:val="21"/>
          <w:shd w:val="clear" w:color="auto" w:fill="EAF6FC" w:themeFill="accent2" w:themeFillTint="33"/>
          <w:lang w:val="fr-CH"/>
        </w:rPr>
        <w:t> </w:t>
      </w:r>
      <w:r w:rsidRPr="006034C5">
        <w:rPr>
          <w:rFonts w:ascii="Helvetica Neue" w:hAnsi="Helvetica Neue" w:cs="Arial"/>
          <w:noProof/>
          <w:szCs w:val="21"/>
          <w:shd w:val="clear" w:color="auto" w:fill="EAF6FC" w:themeFill="accent2" w:themeFillTint="33"/>
          <w:lang w:val="fr-CH"/>
        </w:rPr>
        <w:t> </w:t>
      </w:r>
      <w:r w:rsidRPr="006034C5">
        <w:rPr>
          <w:rFonts w:ascii="Helvetica Neue" w:hAnsi="Helvetica Neue" w:cs="Arial"/>
          <w:noProof/>
          <w:szCs w:val="21"/>
          <w:shd w:val="clear" w:color="auto" w:fill="EAF6FC" w:themeFill="accent2" w:themeFillTint="33"/>
          <w:lang w:val="fr-CH"/>
        </w:rPr>
        <w:t> </w:t>
      </w:r>
      <w:r w:rsidRPr="006034C5">
        <w:rPr>
          <w:rFonts w:ascii="Helvetica Neue" w:hAnsi="Helvetica Neue" w:cs="Arial"/>
          <w:noProof/>
          <w:szCs w:val="21"/>
          <w:shd w:val="clear" w:color="auto" w:fill="EAF6FC" w:themeFill="accent2" w:themeFillTint="33"/>
          <w:lang w:val="fr-CH"/>
        </w:rPr>
        <w:t> </w:t>
      </w:r>
      <w:r w:rsidRPr="006034C5">
        <w:rPr>
          <w:rFonts w:ascii="Helvetica Neue" w:hAnsi="Helvetica Neue" w:cs="Arial"/>
          <w:noProof/>
          <w:szCs w:val="21"/>
          <w:shd w:val="clear" w:color="auto" w:fill="EAF6FC" w:themeFill="accent2" w:themeFillTint="33"/>
          <w:lang w:val="fr-CH"/>
        </w:rPr>
        <w:t> </w:t>
      </w:r>
      <w:r w:rsidRPr="006034C5">
        <w:rPr>
          <w:rFonts w:ascii="Helvetica Neue" w:hAnsi="Helvetica Neue" w:cs="Arial"/>
          <w:szCs w:val="21"/>
          <w:shd w:val="clear" w:color="auto" w:fill="EAF6FC" w:themeFill="accent2" w:themeFillTint="33"/>
          <w:lang w:val="fr-CH"/>
        </w:rPr>
        <w:fldChar w:fldCharType="end"/>
      </w:r>
    </w:p>
    <w:p w14:paraId="360AF6F7" w14:textId="77777777" w:rsidR="006034C5" w:rsidRPr="006034C5" w:rsidRDefault="006034C5" w:rsidP="00C2281C">
      <w:pPr>
        <w:spacing w:before="120"/>
        <w:rPr>
          <w:rFonts w:ascii="Helvetica Neue" w:hAnsi="Helvetica Neue" w:cs="Arial"/>
          <w:bCs w:val="0"/>
          <w:iCs/>
          <w:szCs w:val="21"/>
          <w:lang w:val="fr-CH"/>
        </w:rPr>
      </w:pPr>
    </w:p>
    <w:p w14:paraId="5DB1335C" w14:textId="77777777" w:rsidR="009F3828" w:rsidRPr="00C2281C" w:rsidRDefault="009F3828" w:rsidP="00C2281C">
      <w:pPr>
        <w:spacing w:before="120"/>
        <w:rPr>
          <w:rFonts w:ascii="Helvetica Neue" w:hAnsi="Helvetica Neue" w:cs="Arial"/>
          <w:b/>
          <w:szCs w:val="21"/>
          <w:lang w:val="fr-CH"/>
        </w:rPr>
      </w:pPr>
      <w:r w:rsidRPr="00C2281C">
        <w:rPr>
          <w:rFonts w:ascii="Helvetica Neue" w:hAnsi="Helvetica Neue" w:cs="Arial"/>
          <w:b/>
          <w:szCs w:val="21"/>
          <w:lang w:val="fr-CH"/>
        </w:rPr>
        <w:t xml:space="preserve">Coordonnées de l’enfant / </w:t>
      </w:r>
      <w:r w:rsidR="0069117E" w:rsidRPr="00C2281C">
        <w:rPr>
          <w:rFonts w:ascii="Helvetica Neue" w:hAnsi="Helvetica Neue" w:cs="Arial"/>
          <w:b/>
          <w:szCs w:val="21"/>
          <w:lang w:val="fr-CH"/>
        </w:rPr>
        <w:t>l’</w:t>
      </w:r>
      <w:r w:rsidRPr="00C2281C">
        <w:rPr>
          <w:rFonts w:ascii="Helvetica Neue" w:hAnsi="Helvetica Neue" w:cs="Arial"/>
          <w:b/>
          <w:szCs w:val="21"/>
          <w:lang w:val="fr-CH"/>
        </w:rPr>
        <w:t>adolescent·e</w:t>
      </w:r>
    </w:p>
    <w:tbl>
      <w:tblPr>
        <w:tblStyle w:val="BETabelle1"/>
        <w:tblW w:w="9978" w:type="dxa"/>
        <w:tblBorders>
          <w:bottom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2126"/>
        <w:gridCol w:w="3037"/>
      </w:tblGrid>
      <w:tr w:rsidR="0069117E" w:rsidRPr="00C2281C" w14:paraId="77399408" w14:textId="77777777" w:rsidTr="00B12B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20C31E7" w14:textId="77777777" w:rsidR="0069117E" w:rsidRPr="00C4721A" w:rsidRDefault="0069117E" w:rsidP="00C4721A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Nom, Prénom :</w:t>
            </w:r>
          </w:p>
        </w:tc>
        <w:tc>
          <w:tcPr>
            <w:tcW w:w="3260" w:type="dxa"/>
            <w:tcBorders>
              <w:left w:val="none" w:sz="0" w:space="0" w:color="auto"/>
              <w:bottom w:val="dotted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AF6FC" w:themeFill="accent2" w:themeFillTint="33"/>
          </w:tcPr>
          <w:p w14:paraId="58E350D2" w14:textId="77777777" w:rsidR="0069117E" w:rsidRPr="00C2281C" w:rsidRDefault="00294E4F" w:rsidP="00C4721A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3A06354" w14:textId="77777777" w:rsidR="0069117E" w:rsidRPr="00C4721A" w:rsidRDefault="0069117E" w:rsidP="00C4721A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Date de naissance :</w:t>
            </w:r>
          </w:p>
        </w:tc>
        <w:tc>
          <w:tcPr>
            <w:tcW w:w="3037" w:type="dxa"/>
            <w:tcBorders>
              <w:left w:val="none" w:sz="0" w:space="0" w:color="auto"/>
              <w:bottom w:val="dotted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AF6FC" w:themeFill="accent2" w:themeFillTint="33"/>
          </w:tcPr>
          <w:p w14:paraId="5B0F5B97" w14:textId="77777777" w:rsidR="0069117E" w:rsidRPr="00C2281C" w:rsidRDefault="00294E4F" w:rsidP="00C4721A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</w:tr>
      <w:tr w:rsidR="0069117E" w:rsidRPr="00C2281C" w14:paraId="3D21A1C6" w14:textId="77777777" w:rsidTr="00B12BA3">
        <w:tc>
          <w:tcPr>
            <w:tcW w:w="1555" w:type="dxa"/>
          </w:tcPr>
          <w:p w14:paraId="76F0F17C" w14:textId="77777777" w:rsidR="0069117E" w:rsidRPr="00C4721A" w:rsidRDefault="0069117E" w:rsidP="00C4721A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Rue 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AF6FC" w:themeFill="accent2" w:themeFillTint="33"/>
          </w:tcPr>
          <w:p w14:paraId="146D288C" w14:textId="77777777" w:rsidR="0069117E" w:rsidRPr="00C2281C" w:rsidRDefault="00294E4F" w:rsidP="00C4721A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  <w:tc>
          <w:tcPr>
            <w:tcW w:w="2126" w:type="dxa"/>
          </w:tcPr>
          <w:p w14:paraId="3AB93822" w14:textId="77777777" w:rsidR="0069117E" w:rsidRPr="00C4721A" w:rsidRDefault="0069117E" w:rsidP="00C4721A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NPA/Localité :</w:t>
            </w:r>
          </w:p>
        </w:tc>
        <w:tc>
          <w:tcPr>
            <w:tcW w:w="3037" w:type="dxa"/>
            <w:tcBorders>
              <w:top w:val="dotted" w:sz="4" w:space="0" w:color="auto"/>
              <w:bottom w:val="dotted" w:sz="4" w:space="0" w:color="auto"/>
            </w:tcBorders>
            <w:shd w:val="clear" w:color="auto" w:fill="EAF6FC" w:themeFill="accent2" w:themeFillTint="33"/>
          </w:tcPr>
          <w:p w14:paraId="6EAB4FCF" w14:textId="77777777" w:rsidR="0069117E" w:rsidRPr="00C2281C" w:rsidRDefault="00294E4F" w:rsidP="00C4721A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</w:tr>
      <w:tr w:rsidR="0069117E" w:rsidRPr="00C2281C" w14:paraId="53FF39FC" w14:textId="77777777" w:rsidTr="000055E4">
        <w:tc>
          <w:tcPr>
            <w:tcW w:w="1555" w:type="dxa"/>
          </w:tcPr>
          <w:p w14:paraId="4E480038" w14:textId="77777777" w:rsidR="0069117E" w:rsidRPr="00C4721A" w:rsidRDefault="0069117E" w:rsidP="00C4721A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Sexe :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AF6FC" w:themeFill="accent2" w:themeFillTint="33"/>
          </w:tcPr>
          <w:p w14:paraId="3B3D55A3" w14:textId="77777777" w:rsidR="0069117E" w:rsidRPr="00C2281C" w:rsidRDefault="0069117E" w:rsidP="00C4721A">
            <w:pPr>
              <w:tabs>
                <w:tab w:val="left" w:pos="993"/>
                <w:tab w:val="left" w:pos="1801"/>
              </w:tabs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M </w:t>
            </w: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3"/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  <w:bookmarkEnd w:id="2"/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ab/>
            </w: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F </w:t>
            </w: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bookmarkEnd w:id="3"/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ab/>
              <w:t>Autre</w:t>
            </w: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</w:t>
            </w: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  <w:bookmarkEnd w:id="4"/>
          </w:p>
        </w:tc>
        <w:tc>
          <w:tcPr>
            <w:tcW w:w="2126" w:type="dxa"/>
          </w:tcPr>
          <w:p w14:paraId="3B0B1A45" w14:textId="77777777" w:rsidR="0069117E" w:rsidRPr="00C4721A" w:rsidRDefault="0069117E" w:rsidP="00C4721A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Langue principale :</w:t>
            </w:r>
          </w:p>
        </w:tc>
        <w:tc>
          <w:tcPr>
            <w:tcW w:w="3037" w:type="dxa"/>
            <w:tcBorders>
              <w:top w:val="dotted" w:sz="4" w:space="0" w:color="auto"/>
              <w:bottom w:val="dotted" w:sz="4" w:space="0" w:color="auto"/>
            </w:tcBorders>
            <w:shd w:val="clear" w:color="auto" w:fill="EAF6FC" w:themeFill="accent2" w:themeFillTint="33"/>
          </w:tcPr>
          <w:p w14:paraId="33FB8A8E" w14:textId="77777777" w:rsidR="0069117E" w:rsidRPr="00C2281C" w:rsidRDefault="00294E4F" w:rsidP="00C4721A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</w:tr>
      <w:tr w:rsidR="0069117E" w:rsidRPr="00517ED0" w14:paraId="66B2D83B" w14:textId="77777777" w:rsidTr="00B12BA3">
        <w:tc>
          <w:tcPr>
            <w:tcW w:w="9978" w:type="dxa"/>
            <w:gridSpan w:val="4"/>
            <w:tcBorders>
              <w:top w:val="dotted" w:sz="4" w:space="0" w:color="auto"/>
              <w:bottom w:val="nil"/>
            </w:tcBorders>
          </w:tcPr>
          <w:p w14:paraId="01604E92" w14:textId="77777777" w:rsidR="0069117E" w:rsidRPr="00C4721A" w:rsidRDefault="0069117E" w:rsidP="00C4721A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F</w:t>
            </w:r>
            <w:r w:rsidR="00165DFF"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r</w:t>
            </w: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ères et sœurs (prénom, date de naissance) :</w:t>
            </w:r>
          </w:p>
        </w:tc>
      </w:tr>
      <w:tr w:rsidR="0069117E" w:rsidRPr="00C2281C" w14:paraId="00D140A9" w14:textId="77777777" w:rsidTr="00B12BA3">
        <w:tc>
          <w:tcPr>
            <w:tcW w:w="9978" w:type="dxa"/>
            <w:gridSpan w:val="4"/>
            <w:tcBorders>
              <w:top w:val="nil"/>
            </w:tcBorders>
            <w:shd w:val="clear" w:color="auto" w:fill="EAF6FC" w:themeFill="accent2" w:themeFillTint="33"/>
          </w:tcPr>
          <w:p w14:paraId="761E3B2E" w14:textId="77777777" w:rsidR="0069117E" w:rsidRPr="00C2281C" w:rsidRDefault="00294E4F" w:rsidP="00C4721A">
            <w:pPr>
              <w:tabs>
                <w:tab w:val="left" w:pos="2552"/>
                <w:tab w:val="left" w:pos="4820"/>
                <w:tab w:val="left" w:pos="6946"/>
              </w:tabs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  <w:r w:rsidR="0069117E"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ab/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  <w:r w:rsidR="0069117E"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ab/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  <w:r w:rsidR="0069117E"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ab/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</w:tr>
      <w:tr w:rsidR="00022976" w:rsidRPr="00C2281C" w14:paraId="12A10A62" w14:textId="77777777" w:rsidTr="00594B0F">
        <w:tc>
          <w:tcPr>
            <w:tcW w:w="6941" w:type="dxa"/>
            <w:gridSpan w:val="3"/>
            <w:tcBorders>
              <w:bottom w:val="dotted" w:sz="4" w:space="0" w:color="auto"/>
            </w:tcBorders>
          </w:tcPr>
          <w:p w14:paraId="76AA4B10" w14:textId="088E9425" w:rsidR="00022976" w:rsidRPr="00022976" w:rsidRDefault="00022976" w:rsidP="00594B0F">
            <w:pPr>
              <w:spacing w:line="240" w:lineRule="auto"/>
              <w:rPr>
                <w:rFonts w:ascii="Helvetica Neue" w:hAnsi="Helvetica Neue" w:cs="Arial"/>
                <w:bCs w:val="0"/>
                <w:i/>
                <w:iCs/>
                <w:sz w:val="18"/>
                <w:szCs w:val="18"/>
                <w:lang w:val="fr-CH"/>
              </w:rPr>
            </w:pPr>
            <w:r w:rsidRPr="00022976">
              <w:rPr>
                <w:rFonts w:ascii="Helvetica Neue" w:hAnsi="Helvetica Neue" w:cs="Arial"/>
                <w:bCs w:val="0"/>
                <w:i/>
                <w:iCs/>
                <w:sz w:val="18"/>
                <w:szCs w:val="18"/>
                <w:lang w:val="fr-CH"/>
              </w:rPr>
              <w:t xml:space="preserve">Numéro </w:t>
            </w:r>
            <w:r w:rsidR="007A16A2">
              <w:rPr>
                <w:rFonts w:ascii="Helvetica Neue" w:hAnsi="Helvetica Neue" w:cs="Arial"/>
                <w:bCs w:val="0"/>
                <w:i/>
                <w:iCs/>
                <w:sz w:val="18"/>
                <w:szCs w:val="18"/>
                <w:lang w:val="fr-CH"/>
              </w:rPr>
              <w:t>AVS</w:t>
            </w:r>
            <w:r w:rsidRPr="00022976">
              <w:rPr>
                <w:rFonts w:ascii="Helvetica Neue" w:hAnsi="Helvetica Neue" w:cs="Arial"/>
                <w:bCs w:val="0"/>
                <w:i/>
                <w:iCs/>
                <w:sz w:val="18"/>
                <w:szCs w:val="18"/>
                <w:lang w:val="fr-CH"/>
              </w:rPr>
              <w:t xml:space="preserve"> (en cas de demande d’hébergement) :</w:t>
            </w:r>
          </w:p>
        </w:tc>
        <w:tc>
          <w:tcPr>
            <w:tcW w:w="30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0EA370" w14:textId="77777777" w:rsidR="00022976" w:rsidRPr="00294E4F" w:rsidRDefault="00022976" w:rsidP="00594B0F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</w:tr>
    </w:tbl>
    <w:p w14:paraId="47180D78" w14:textId="77777777" w:rsidR="00FF41B5" w:rsidRPr="00C2281C" w:rsidRDefault="00FF41B5" w:rsidP="00E550C3">
      <w:pPr>
        <w:rPr>
          <w:rFonts w:ascii="Helvetica Neue" w:hAnsi="Helvetica Neue" w:cs="Arial"/>
          <w:bCs w:val="0"/>
          <w:szCs w:val="21"/>
          <w:lang w:val="fr-CH"/>
        </w:rPr>
      </w:pPr>
    </w:p>
    <w:p w14:paraId="00C99375" w14:textId="77777777" w:rsidR="0069117E" w:rsidRPr="00C2281C" w:rsidRDefault="0069117E" w:rsidP="00C4721A">
      <w:pPr>
        <w:spacing w:line="240" w:lineRule="auto"/>
        <w:rPr>
          <w:rFonts w:ascii="Helvetica Neue" w:hAnsi="Helvetica Neue" w:cs="Arial"/>
          <w:b/>
          <w:szCs w:val="21"/>
          <w:lang w:val="fr-CH"/>
        </w:rPr>
      </w:pPr>
      <w:r w:rsidRPr="00C2281C">
        <w:rPr>
          <w:rFonts w:ascii="Helvetica Neue" w:hAnsi="Helvetica Neue" w:cs="Arial"/>
          <w:b/>
          <w:szCs w:val="21"/>
          <w:lang w:val="fr-CH"/>
        </w:rPr>
        <w:t>Parents/représentants légaux</w:t>
      </w:r>
    </w:p>
    <w:tbl>
      <w:tblPr>
        <w:tblStyle w:val="BETabelle1"/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7"/>
        <w:gridCol w:w="2982"/>
        <w:gridCol w:w="1842"/>
        <w:gridCol w:w="3164"/>
      </w:tblGrid>
      <w:tr w:rsidR="00210E26" w:rsidRPr="00C2281C" w14:paraId="47D9C4D1" w14:textId="77777777" w:rsidTr="00F24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62" w:type="dxa"/>
            <w:gridSpan w:val="3"/>
            <w:tcBorders>
              <w:left w:val="none" w:sz="0" w:space="0" w:color="auto"/>
              <w:bottom w:val="none" w:sz="0" w:space="0" w:color="auto"/>
              <w:right w:val="dotted" w:sz="4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02AA155" w14:textId="77777777" w:rsidR="00210E26" w:rsidRPr="00C2281C" w:rsidRDefault="00210E26" w:rsidP="00C4721A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>Mère</w:t>
            </w:r>
          </w:p>
        </w:tc>
        <w:tc>
          <w:tcPr>
            <w:tcW w:w="5006" w:type="dxa"/>
            <w:gridSpan w:val="2"/>
            <w:tcBorders>
              <w:left w:val="dotted" w:sz="4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E7C0BB5" w14:textId="77777777" w:rsidR="00210E26" w:rsidRPr="00C2281C" w:rsidRDefault="00210E26" w:rsidP="00C4721A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>Père</w:t>
            </w:r>
          </w:p>
        </w:tc>
      </w:tr>
      <w:tr w:rsidR="00443AB8" w:rsidRPr="00517ED0" w14:paraId="75D921C4" w14:textId="77777777" w:rsidTr="00D82498">
        <w:tc>
          <w:tcPr>
            <w:tcW w:w="9968" w:type="dxa"/>
            <w:gridSpan w:val="5"/>
            <w:tcBorders>
              <w:top w:val="dotted" w:sz="4" w:space="0" w:color="auto"/>
            </w:tcBorders>
          </w:tcPr>
          <w:p w14:paraId="08606A42" w14:textId="77777777" w:rsidR="00443AB8" w:rsidRPr="00C2281C" w:rsidRDefault="00443AB8" w:rsidP="00C4721A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022976">
              <w:rPr>
                <w:rFonts w:ascii="Helvetica Neue" w:hAnsi="Helvetica Neue" w:cs="Arial"/>
                <w:bCs w:val="0"/>
                <w:i/>
                <w:iCs/>
                <w:sz w:val="18"/>
                <w:szCs w:val="18"/>
                <w:lang w:val="fr-CH"/>
              </w:rPr>
              <w:t>En cas d’autre constellation familiale, merci de l’indiquer :</w:t>
            </w:r>
            <w:r w:rsidRPr="00C2281C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</w:t>
            </w:r>
            <w:r w:rsidR="00294E4F"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94E4F"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="00294E4F"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="00294E4F"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="00294E4F"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="00294E4F"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="00294E4F"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="00294E4F"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="00294E4F"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="00294E4F"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</w:tr>
      <w:tr w:rsidR="00896EDC" w:rsidRPr="00C2281C" w14:paraId="0E850837" w14:textId="77777777" w:rsidTr="00530B28">
        <w:tc>
          <w:tcPr>
            <w:tcW w:w="1843" w:type="dxa"/>
            <w:tcBorders>
              <w:top w:val="dotted" w:sz="4" w:space="0" w:color="auto"/>
            </w:tcBorders>
          </w:tcPr>
          <w:p w14:paraId="25F15A76" w14:textId="77777777" w:rsidR="00896EDC" w:rsidRPr="00C4721A" w:rsidRDefault="00210E26" w:rsidP="00C4721A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Nom, Prénom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6FC" w:themeFill="accent2" w:themeFillTint="33"/>
          </w:tcPr>
          <w:p w14:paraId="372816E4" w14:textId="77777777" w:rsidR="00896EDC" w:rsidRPr="00C2281C" w:rsidRDefault="00294E4F" w:rsidP="00C4721A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  <w:tc>
          <w:tcPr>
            <w:tcW w:w="1842" w:type="dxa"/>
            <w:tcBorders>
              <w:left w:val="dotted" w:sz="4" w:space="0" w:color="auto"/>
            </w:tcBorders>
          </w:tcPr>
          <w:p w14:paraId="1803013F" w14:textId="77777777" w:rsidR="00896EDC" w:rsidRPr="002E5E8B" w:rsidRDefault="00210E26" w:rsidP="00C4721A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2E5E8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Nom, Prénom :</w:t>
            </w:r>
          </w:p>
        </w:tc>
        <w:tc>
          <w:tcPr>
            <w:tcW w:w="3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EAF6FC" w:themeFill="accent2" w:themeFillTint="33"/>
          </w:tcPr>
          <w:p w14:paraId="46538E40" w14:textId="77777777" w:rsidR="00896EDC" w:rsidRPr="00C2281C" w:rsidRDefault="00294E4F" w:rsidP="00C4721A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</w:tr>
      <w:tr w:rsidR="00896EDC" w:rsidRPr="00594B0F" w14:paraId="3877DD03" w14:textId="77777777" w:rsidTr="00530B28">
        <w:tc>
          <w:tcPr>
            <w:tcW w:w="1843" w:type="dxa"/>
            <w:tcBorders>
              <w:top w:val="dotted" w:sz="4" w:space="0" w:color="auto"/>
            </w:tcBorders>
          </w:tcPr>
          <w:p w14:paraId="2098ED17" w14:textId="77777777" w:rsidR="00896EDC" w:rsidRPr="00C4721A" w:rsidRDefault="00210E26" w:rsidP="00C4721A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Adresse (si différente de l’enfant)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6FC" w:themeFill="accent2" w:themeFillTint="33"/>
          </w:tcPr>
          <w:p w14:paraId="25CC4D4B" w14:textId="77777777" w:rsidR="00C4721A" w:rsidRDefault="00294E4F" w:rsidP="00C4721A">
            <w:pPr>
              <w:spacing w:line="240" w:lineRule="auto"/>
              <w:rPr>
                <w:rFonts w:ascii="Helvetica Neue" w:hAnsi="Helvetica Neue" w:cs="Arial"/>
                <w:bCs w:val="0"/>
                <w:sz w:val="24"/>
                <w:szCs w:val="24"/>
                <w:shd w:val="clear" w:color="auto" w:fill="EAF6FC" w:themeFill="accent2" w:themeFillTint="33"/>
                <w:lang w:val="fr-CH"/>
              </w:rPr>
            </w:pP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</w:p>
          <w:p w14:paraId="29BE0A18" w14:textId="77777777" w:rsidR="008A3A7E" w:rsidRPr="00C2281C" w:rsidRDefault="00294E4F" w:rsidP="00C4721A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  <w:tc>
          <w:tcPr>
            <w:tcW w:w="1842" w:type="dxa"/>
            <w:tcBorders>
              <w:left w:val="dotted" w:sz="4" w:space="0" w:color="auto"/>
            </w:tcBorders>
          </w:tcPr>
          <w:p w14:paraId="7A95F802" w14:textId="77777777" w:rsidR="00896EDC" w:rsidRPr="00C4721A" w:rsidRDefault="00210E26" w:rsidP="00C4721A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Adresse (si différente de l’enfant) :</w:t>
            </w:r>
          </w:p>
        </w:tc>
        <w:tc>
          <w:tcPr>
            <w:tcW w:w="3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EAF6FC" w:themeFill="accent2" w:themeFillTint="33"/>
          </w:tcPr>
          <w:p w14:paraId="665854E4" w14:textId="77777777" w:rsidR="00C4721A" w:rsidRDefault="00294E4F" w:rsidP="00C4721A">
            <w:pPr>
              <w:spacing w:line="240" w:lineRule="auto"/>
              <w:rPr>
                <w:rFonts w:ascii="Helvetica Neue" w:hAnsi="Helvetica Neue" w:cs="Arial"/>
                <w:bCs w:val="0"/>
                <w:sz w:val="24"/>
                <w:szCs w:val="24"/>
                <w:shd w:val="clear" w:color="auto" w:fill="EAF6FC" w:themeFill="accent2" w:themeFillTint="33"/>
                <w:lang w:val="fr-CH"/>
              </w:rPr>
            </w:pP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</w:p>
          <w:p w14:paraId="65BDABE2" w14:textId="77777777" w:rsidR="008A3A7E" w:rsidRPr="00C2281C" w:rsidRDefault="00294E4F" w:rsidP="00C4721A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</w:tr>
      <w:tr w:rsidR="00896EDC" w:rsidRPr="00C2281C" w14:paraId="5750198A" w14:textId="77777777" w:rsidTr="00530B28">
        <w:tc>
          <w:tcPr>
            <w:tcW w:w="1843" w:type="dxa"/>
            <w:tcBorders>
              <w:top w:val="dotted" w:sz="4" w:space="0" w:color="auto"/>
            </w:tcBorders>
          </w:tcPr>
          <w:p w14:paraId="696682BF" w14:textId="77777777" w:rsidR="00896EDC" w:rsidRPr="00C4721A" w:rsidRDefault="00210E26" w:rsidP="00C4721A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Profession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6FC" w:themeFill="accent2" w:themeFillTint="33"/>
          </w:tcPr>
          <w:p w14:paraId="1CB2BE3E" w14:textId="77777777" w:rsidR="00896EDC" w:rsidRPr="00C2281C" w:rsidRDefault="00294E4F" w:rsidP="00C4721A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  <w:tc>
          <w:tcPr>
            <w:tcW w:w="1842" w:type="dxa"/>
            <w:tcBorders>
              <w:left w:val="dotted" w:sz="4" w:space="0" w:color="auto"/>
            </w:tcBorders>
          </w:tcPr>
          <w:p w14:paraId="103916BC" w14:textId="77777777" w:rsidR="00896EDC" w:rsidRPr="00C4721A" w:rsidRDefault="00210E26" w:rsidP="00C4721A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Profession :</w:t>
            </w:r>
          </w:p>
        </w:tc>
        <w:tc>
          <w:tcPr>
            <w:tcW w:w="3164" w:type="dxa"/>
            <w:tcBorders>
              <w:top w:val="dotted" w:sz="4" w:space="0" w:color="auto"/>
            </w:tcBorders>
            <w:shd w:val="clear" w:color="auto" w:fill="EAF6FC" w:themeFill="accent2" w:themeFillTint="33"/>
          </w:tcPr>
          <w:p w14:paraId="7929E556" w14:textId="77777777" w:rsidR="00896EDC" w:rsidRPr="00C2281C" w:rsidRDefault="00294E4F" w:rsidP="00C4721A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</w:tr>
      <w:tr w:rsidR="00B05961" w:rsidRPr="00C2281C" w14:paraId="1AC9378E" w14:textId="77777777" w:rsidTr="0007142F">
        <w:tc>
          <w:tcPr>
            <w:tcW w:w="1843" w:type="dxa"/>
            <w:tcBorders>
              <w:top w:val="dotted" w:sz="4" w:space="0" w:color="auto"/>
            </w:tcBorders>
          </w:tcPr>
          <w:p w14:paraId="36F0A25E" w14:textId="77777777" w:rsidR="00B05961" w:rsidRPr="00C4721A" w:rsidRDefault="00B05961" w:rsidP="0007142F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Tél. privé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6FC" w:themeFill="accent2" w:themeFillTint="33"/>
          </w:tcPr>
          <w:p w14:paraId="4891C4D1" w14:textId="77777777" w:rsidR="00B05961" w:rsidRPr="00C2281C" w:rsidRDefault="00B05961" w:rsidP="0007142F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  <w:tc>
          <w:tcPr>
            <w:tcW w:w="1842" w:type="dxa"/>
            <w:tcBorders>
              <w:left w:val="dotted" w:sz="4" w:space="0" w:color="auto"/>
            </w:tcBorders>
          </w:tcPr>
          <w:p w14:paraId="1B386982" w14:textId="77777777" w:rsidR="00B05961" w:rsidRPr="00C4721A" w:rsidRDefault="00B05961" w:rsidP="0007142F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Tél. privé :</w:t>
            </w:r>
          </w:p>
        </w:tc>
        <w:tc>
          <w:tcPr>
            <w:tcW w:w="3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EAF6FC" w:themeFill="accent2" w:themeFillTint="33"/>
          </w:tcPr>
          <w:p w14:paraId="5E346310" w14:textId="77777777" w:rsidR="00B05961" w:rsidRPr="00C2281C" w:rsidRDefault="00B05961" w:rsidP="0007142F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</w:tr>
      <w:tr w:rsidR="00896EDC" w:rsidRPr="00C2281C" w14:paraId="5F13547C" w14:textId="77777777" w:rsidTr="00530B28">
        <w:tc>
          <w:tcPr>
            <w:tcW w:w="1843" w:type="dxa"/>
            <w:tcBorders>
              <w:top w:val="dotted" w:sz="4" w:space="0" w:color="auto"/>
            </w:tcBorders>
          </w:tcPr>
          <w:p w14:paraId="3464F4CA" w14:textId="77777777" w:rsidR="00896EDC" w:rsidRPr="00C4721A" w:rsidRDefault="00B05961" w:rsidP="00B05961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proofErr w:type="gramStart"/>
            <w:r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e-mail</w:t>
            </w:r>
            <w:proofErr w:type="gramEnd"/>
            <w:r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6FC" w:themeFill="accent2" w:themeFillTint="33"/>
          </w:tcPr>
          <w:p w14:paraId="200FB7AF" w14:textId="77777777" w:rsidR="00896EDC" w:rsidRPr="00C2281C" w:rsidRDefault="00294E4F" w:rsidP="00C4721A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  <w:tc>
          <w:tcPr>
            <w:tcW w:w="1842" w:type="dxa"/>
            <w:tcBorders>
              <w:left w:val="dotted" w:sz="4" w:space="0" w:color="auto"/>
            </w:tcBorders>
          </w:tcPr>
          <w:p w14:paraId="1606874C" w14:textId="77777777" w:rsidR="00896EDC" w:rsidRPr="00C4721A" w:rsidRDefault="00B05961" w:rsidP="00C4721A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proofErr w:type="gramStart"/>
            <w:r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e-mail</w:t>
            </w:r>
            <w:proofErr w:type="gramEnd"/>
            <w:r w:rsidR="00210E26"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 :</w:t>
            </w:r>
          </w:p>
        </w:tc>
        <w:tc>
          <w:tcPr>
            <w:tcW w:w="3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EAF6FC" w:themeFill="accent2" w:themeFillTint="33"/>
          </w:tcPr>
          <w:p w14:paraId="13813678" w14:textId="77777777" w:rsidR="00896EDC" w:rsidRPr="00C2281C" w:rsidRDefault="00294E4F" w:rsidP="00C4721A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</w:tr>
      <w:tr w:rsidR="00896EDC" w:rsidRPr="00C2281C" w14:paraId="029B6669" w14:textId="77777777" w:rsidTr="00530B28">
        <w:tc>
          <w:tcPr>
            <w:tcW w:w="1843" w:type="dxa"/>
            <w:tcBorders>
              <w:top w:val="dotted" w:sz="4" w:space="0" w:color="auto"/>
            </w:tcBorders>
          </w:tcPr>
          <w:p w14:paraId="039D1069" w14:textId="77777777" w:rsidR="00896EDC" w:rsidRPr="00C4721A" w:rsidRDefault="00210E26" w:rsidP="00C4721A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Langue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EAF6FC" w:themeFill="accent2" w:themeFillTint="33"/>
          </w:tcPr>
          <w:p w14:paraId="3B8B4D2F" w14:textId="77777777" w:rsidR="00896EDC" w:rsidRPr="00C2281C" w:rsidRDefault="00294E4F" w:rsidP="00C4721A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  <w:tc>
          <w:tcPr>
            <w:tcW w:w="1842" w:type="dxa"/>
            <w:tcBorders>
              <w:left w:val="dotted" w:sz="4" w:space="0" w:color="auto"/>
            </w:tcBorders>
          </w:tcPr>
          <w:p w14:paraId="6A1CD106" w14:textId="77777777" w:rsidR="00896EDC" w:rsidRPr="00C4721A" w:rsidRDefault="00210E26" w:rsidP="00C4721A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Langue :</w:t>
            </w:r>
          </w:p>
        </w:tc>
        <w:tc>
          <w:tcPr>
            <w:tcW w:w="3164" w:type="dxa"/>
            <w:tcBorders>
              <w:top w:val="dotted" w:sz="4" w:space="0" w:color="auto"/>
            </w:tcBorders>
            <w:shd w:val="clear" w:color="auto" w:fill="EAF6FC" w:themeFill="accent2" w:themeFillTint="33"/>
          </w:tcPr>
          <w:p w14:paraId="6E8BC1EC" w14:textId="77777777" w:rsidR="00896EDC" w:rsidRPr="00C2281C" w:rsidRDefault="00294E4F" w:rsidP="00C4721A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</w:tr>
      <w:tr w:rsidR="00896EDC" w:rsidRPr="00C2281C" w14:paraId="6049D084" w14:textId="77777777" w:rsidTr="00443AB8">
        <w:tc>
          <w:tcPr>
            <w:tcW w:w="1980" w:type="dxa"/>
            <w:gridSpan w:val="2"/>
            <w:tcBorders>
              <w:top w:val="dotted" w:sz="4" w:space="0" w:color="auto"/>
            </w:tcBorders>
          </w:tcPr>
          <w:p w14:paraId="1EB47E5F" w14:textId="77777777" w:rsidR="00896EDC" w:rsidRPr="00C4721A" w:rsidRDefault="00210E26" w:rsidP="00C4721A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Autorité parentale :</w:t>
            </w:r>
          </w:p>
        </w:tc>
        <w:tc>
          <w:tcPr>
            <w:tcW w:w="2982" w:type="dxa"/>
            <w:tcBorders>
              <w:top w:val="dotted" w:sz="4" w:space="0" w:color="auto"/>
              <w:right w:val="dotted" w:sz="4" w:space="0" w:color="auto"/>
            </w:tcBorders>
          </w:tcPr>
          <w:p w14:paraId="0D60CD25" w14:textId="77777777" w:rsidR="00896EDC" w:rsidRPr="00C4721A" w:rsidRDefault="00443F0C" w:rsidP="00C4721A">
            <w:pPr>
              <w:tabs>
                <w:tab w:val="left" w:pos="997"/>
                <w:tab w:val="left" w:pos="1422"/>
                <w:tab w:val="left" w:pos="1965"/>
              </w:tabs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proofErr w:type="gramStart"/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partagée</w:t>
            </w:r>
            <w:proofErr w:type="gramEnd"/>
            <w:r w:rsidR="00B22487"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ab/>
            </w:r>
            <w:r w:rsidR="00210E26"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6"/>
            <w:r w:rsidR="00210E26"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="00210E26"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bookmarkEnd w:id="5"/>
            <w:r w:rsidR="00210E26"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ab/>
            </w: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mère</w:t>
            </w:r>
            <w:r w:rsidR="00B22487"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ab/>
            </w:r>
            <w:r w:rsidR="00210E26"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7"/>
            <w:r w:rsidR="00210E26"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="00210E26"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bookmarkEnd w:id="6"/>
          </w:p>
          <w:p w14:paraId="55AACB9F" w14:textId="77777777" w:rsidR="00210E26" w:rsidRPr="00C4721A" w:rsidRDefault="00443F0C" w:rsidP="00C4721A">
            <w:pPr>
              <w:tabs>
                <w:tab w:val="left" w:pos="997"/>
                <w:tab w:val="left" w:pos="1422"/>
                <w:tab w:val="left" w:pos="1965"/>
              </w:tabs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proofErr w:type="gramStart"/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père</w:t>
            </w:r>
            <w:proofErr w:type="gramEnd"/>
            <w:r w:rsidR="00B22487"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ab/>
            </w:r>
            <w:r w:rsidR="00210E26"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8"/>
            <w:r w:rsidR="00210E26"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="00210E26"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bookmarkEnd w:id="7"/>
            <w:r w:rsidR="00210E26"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ab/>
            </w:r>
            <w:r w:rsidR="00B22487"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autre</w:t>
            </w:r>
            <w:r w:rsidR="00B22487"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ab/>
            </w:r>
            <w:r w:rsidR="00210E26"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9"/>
            <w:r w:rsidR="00210E26"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="00210E26"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bookmarkEnd w:id="8"/>
          </w:p>
        </w:tc>
        <w:tc>
          <w:tcPr>
            <w:tcW w:w="1842" w:type="dxa"/>
            <w:tcBorders>
              <w:left w:val="dotted" w:sz="4" w:space="0" w:color="auto"/>
            </w:tcBorders>
          </w:tcPr>
          <w:p w14:paraId="14528209" w14:textId="77777777" w:rsidR="00896EDC" w:rsidRPr="00C4721A" w:rsidRDefault="00210E26" w:rsidP="00C4721A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Les deux parents sont-ils informés de l’annonce ?</w:t>
            </w:r>
          </w:p>
        </w:tc>
        <w:tc>
          <w:tcPr>
            <w:tcW w:w="3164" w:type="dxa"/>
          </w:tcPr>
          <w:p w14:paraId="3C533CA1" w14:textId="77777777" w:rsidR="00896EDC" w:rsidRPr="00C4721A" w:rsidRDefault="00210E26" w:rsidP="00C4721A">
            <w:pPr>
              <w:tabs>
                <w:tab w:val="left" w:pos="1231"/>
              </w:tabs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Oui </w:t>
            </w: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10"/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bookmarkEnd w:id="9"/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ab/>
              <w:t xml:space="preserve">Non </w:t>
            </w: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1"/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bookmarkEnd w:id="10"/>
          </w:p>
        </w:tc>
      </w:tr>
      <w:tr w:rsidR="00443AB8" w:rsidRPr="00C2281C" w14:paraId="025656D2" w14:textId="77777777" w:rsidTr="00443AB8">
        <w:tc>
          <w:tcPr>
            <w:tcW w:w="4962" w:type="dxa"/>
            <w:gridSpan w:val="3"/>
          </w:tcPr>
          <w:p w14:paraId="0AD1449A" w14:textId="77777777" w:rsidR="00443AB8" w:rsidRPr="00C4721A" w:rsidRDefault="00443AB8" w:rsidP="00C4721A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Recours à un service de traduction nécessaire : </w:t>
            </w: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eACocher12"/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bookmarkEnd w:id="11"/>
          </w:p>
        </w:tc>
        <w:tc>
          <w:tcPr>
            <w:tcW w:w="5006" w:type="dxa"/>
            <w:gridSpan w:val="2"/>
          </w:tcPr>
          <w:p w14:paraId="194189F6" w14:textId="77777777" w:rsidR="00443AB8" w:rsidRPr="00C4721A" w:rsidRDefault="00443AB8" w:rsidP="00C4721A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C4721A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Langue souhaitée : </w:t>
            </w:r>
            <w:r w:rsidR="00294E4F"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94E4F"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="00294E4F"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="00294E4F"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="00294E4F"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="00294E4F"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="00294E4F"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="00294E4F"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="00294E4F" w:rsidRPr="00294E4F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="00294E4F" w:rsidRPr="00294E4F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</w:tr>
    </w:tbl>
    <w:p w14:paraId="454D6F76" w14:textId="77777777" w:rsidR="00C4721A" w:rsidRDefault="00C4721A" w:rsidP="00AF1BBF">
      <w:pPr>
        <w:spacing w:before="120"/>
        <w:rPr>
          <w:rFonts w:ascii="Helvetica Neue" w:hAnsi="Helvetica Neue" w:cs="Arial"/>
          <w:bCs w:val="0"/>
          <w:szCs w:val="21"/>
        </w:rPr>
      </w:pPr>
    </w:p>
    <w:p w14:paraId="46B9CC0C" w14:textId="77777777" w:rsidR="00C4721A" w:rsidRDefault="00C4721A">
      <w:pPr>
        <w:spacing w:after="200" w:line="24" w:lineRule="auto"/>
        <w:rPr>
          <w:rFonts w:ascii="Helvetica Neue" w:hAnsi="Helvetica Neue" w:cs="Arial"/>
          <w:bCs w:val="0"/>
          <w:szCs w:val="21"/>
        </w:rPr>
      </w:pPr>
      <w:r>
        <w:rPr>
          <w:rFonts w:ascii="Helvetica Neue" w:hAnsi="Helvetica Neue" w:cs="Arial"/>
          <w:bCs w:val="0"/>
          <w:szCs w:val="21"/>
        </w:rPr>
        <w:br w:type="page"/>
      </w:r>
    </w:p>
    <w:p w14:paraId="60D5D275" w14:textId="77777777" w:rsidR="00736CA1" w:rsidRPr="00C2281C" w:rsidRDefault="00736CA1" w:rsidP="00FF41B5">
      <w:pPr>
        <w:spacing w:line="240" w:lineRule="auto"/>
        <w:rPr>
          <w:rFonts w:ascii="Helvetica Neue" w:hAnsi="Helvetica Neue" w:cs="Arial"/>
          <w:bCs w:val="0"/>
          <w:szCs w:val="21"/>
          <w:lang w:val="fr-CH"/>
        </w:rPr>
      </w:pPr>
      <w:r w:rsidRPr="00485289">
        <w:rPr>
          <w:rFonts w:ascii="Helvetica Neue" w:hAnsi="Helvetica Neue" w:cs="Arial"/>
          <w:b/>
          <w:szCs w:val="21"/>
          <w:lang w:val="fr-CH"/>
        </w:rPr>
        <w:lastRenderedPageBreak/>
        <w:t>Enseignant·e·s qui font l’annonce</w:t>
      </w:r>
      <w:r w:rsidRPr="00C2281C">
        <w:rPr>
          <w:rFonts w:ascii="Helvetica Neue" w:hAnsi="Helvetica Neue" w:cs="Arial"/>
          <w:bCs w:val="0"/>
          <w:szCs w:val="21"/>
          <w:lang w:val="fr-CH"/>
        </w:rPr>
        <w:t xml:space="preserve"> (en cas d’annonce </w:t>
      </w:r>
      <w:r w:rsidR="00443F0C" w:rsidRPr="00C2281C">
        <w:rPr>
          <w:rFonts w:ascii="Helvetica Neue" w:hAnsi="Helvetica Neue" w:cs="Arial"/>
          <w:bCs w:val="0"/>
          <w:szCs w:val="21"/>
          <w:lang w:val="fr-CH"/>
        </w:rPr>
        <w:t xml:space="preserve">faite </w:t>
      </w:r>
      <w:r w:rsidRPr="00C2281C">
        <w:rPr>
          <w:rFonts w:ascii="Helvetica Neue" w:hAnsi="Helvetica Neue" w:cs="Arial"/>
          <w:bCs w:val="0"/>
          <w:szCs w:val="21"/>
          <w:lang w:val="fr-CH"/>
        </w:rPr>
        <w:t>par l’école)</w:t>
      </w:r>
    </w:p>
    <w:tbl>
      <w:tblPr>
        <w:tblStyle w:val="BETabelle1"/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47"/>
        <w:gridCol w:w="997"/>
        <w:gridCol w:w="1417"/>
        <w:gridCol w:w="709"/>
        <w:gridCol w:w="3022"/>
      </w:tblGrid>
      <w:tr w:rsidR="00022976" w:rsidRPr="00594B0F" w14:paraId="27334CC6" w14:textId="77777777" w:rsidTr="00022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</w:tcPr>
          <w:p w14:paraId="05F7B424" w14:textId="77777777" w:rsidR="00736CA1" w:rsidRPr="00FF41B5" w:rsidRDefault="00736CA1" w:rsidP="00FF41B5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Nom, Prénom :</w:t>
            </w:r>
          </w:p>
        </w:tc>
        <w:tc>
          <w:tcPr>
            <w:tcW w:w="2547" w:type="dxa"/>
            <w:tcBorders>
              <w:bottom w:val="dotted" w:sz="4" w:space="0" w:color="auto"/>
            </w:tcBorders>
            <w:shd w:val="clear" w:color="auto" w:fill="EAF6FC" w:themeFill="accent2" w:themeFillTint="33"/>
          </w:tcPr>
          <w:p w14:paraId="0AC67032" w14:textId="77777777" w:rsidR="00736CA1" w:rsidRPr="00C2281C" w:rsidRDefault="00C31F36" w:rsidP="00FF41B5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FF41B5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FF41B5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</w:instrText>
            </w:r>
            <w:bookmarkStart w:id="12" w:name="Texte31"/>
            <w:r w:rsidRPr="00FF41B5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FORMTEXT </w:instrText>
            </w:r>
            <w:r w:rsidRPr="00FF41B5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Pr="00FF41B5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  <w:bookmarkEnd w:id="12"/>
          </w:p>
        </w:tc>
        <w:tc>
          <w:tcPr>
            <w:tcW w:w="997" w:type="dxa"/>
          </w:tcPr>
          <w:p w14:paraId="79CADA98" w14:textId="77777777" w:rsidR="00736CA1" w:rsidRPr="00FF41B5" w:rsidRDefault="00736CA1" w:rsidP="00FF41B5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Tél. privé :</w:t>
            </w:r>
          </w:p>
        </w:tc>
        <w:tc>
          <w:tcPr>
            <w:tcW w:w="1417" w:type="dxa"/>
          </w:tcPr>
          <w:p w14:paraId="7630EE67" w14:textId="77777777" w:rsidR="00530B28" w:rsidRPr="00C2281C" w:rsidRDefault="00022976" w:rsidP="00FF41B5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  <w:tc>
          <w:tcPr>
            <w:tcW w:w="709" w:type="dxa"/>
          </w:tcPr>
          <w:p w14:paraId="4E36E8EB" w14:textId="77777777" w:rsidR="00736CA1" w:rsidRPr="00FF41B5" w:rsidRDefault="00022976" w:rsidP="00FF41B5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proofErr w:type="gramStart"/>
            <w:r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e</w:t>
            </w:r>
            <w:r w:rsidR="00736CA1"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-mail</w:t>
            </w:r>
            <w:proofErr w:type="gramEnd"/>
            <w:r w:rsidR="00736CA1"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 :</w:t>
            </w:r>
          </w:p>
        </w:tc>
        <w:tc>
          <w:tcPr>
            <w:tcW w:w="3022" w:type="dxa"/>
          </w:tcPr>
          <w:p w14:paraId="2B9250D2" w14:textId="77777777" w:rsidR="00736CA1" w:rsidRPr="00022976" w:rsidRDefault="00FF41B5" w:rsidP="00FF41B5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</w:tr>
      <w:tr w:rsidR="00FF41B5" w:rsidRPr="00594B0F" w14:paraId="37870E7E" w14:textId="77777777" w:rsidTr="00022976">
        <w:tc>
          <w:tcPr>
            <w:tcW w:w="1276" w:type="dxa"/>
          </w:tcPr>
          <w:p w14:paraId="76152284" w14:textId="77777777" w:rsidR="00FF41B5" w:rsidRPr="00C2281C" w:rsidRDefault="00FF41B5" w:rsidP="00FF41B5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Nom, Prénom :</w:t>
            </w:r>
          </w:p>
        </w:tc>
        <w:tc>
          <w:tcPr>
            <w:tcW w:w="2547" w:type="dxa"/>
            <w:tcBorders>
              <w:top w:val="dotted" w:sz="4" w:space="0" w:color="auto"/>
            </w:tcBorders>
            <w:shd w:val="clear" w:color="auto" w:fill="EAF6FC" w:themeFill="accent2" w:themeFillTint="33"/>
          </w:tcPr>
          <w:p w14:paraId="23DA12F2" w14:textId="77777777" w:rsidR="00FF41B5" w:rsidRPr="00C2281C" w:rsidRDefault="00FF41B5" w:rsidP="00FF41B5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FF41B5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FF41B5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FF41B5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Pr="00FF41B5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  <w:tc>
          <w:tcPr>
            <w:tcW w:w="997" w:type="dxa"/>
          </w:tcPr>
          <w:p w14:paraId="0015A476" w14:textId="77777777" w:rsidR="00FF41B5" w:rsidRPr="00C2281C" w:rsidRDefault="00FF41B5" w:rsidP="00FF41B5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Tél. privé :</w:t>
            </w:r>
          </w:p>
        </w:tc>
        <w:tc>
          <w:tcPr>
            <w:tcW w:w="1417" w:type="dxa"/>
          </w:tcPr>
          <w:p w14:paraId="5952EE79" w14:textId="77777777" w:rsidR="00FF41B5" w:rsidRPr="00C2281C" w:rsidRDefault="00022976" w:rsidP="00FF41B5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  <w:tc>
          <w:tcPr>
            <w:tcW w:w="709" w:type="dxa"/>
          </w:tcPr>
          <w:p w14:paraId="5D938D38" w14:textId="77777777" w:rsidR="00FF41B5" w:rsidRPr="00C2281C" w:rsidRDefault="00022976" w:rsidP="00FF41B5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proofErr w:type="gramStart"/>
            <w:r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e</w:t>
            </w:r>
            <w:r w:rsidR="00FF41B5"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-mail</w:t>
            </w:r>
            <w:proofErr w:type="gramEnd"/>
            <w:r w:rsidR="00FF41B5"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 :</w:t>
            </w:r>
          </w:p>
        </w:tc>
        <w:tc>
          <w:tcPr>
            <w:tcW w:w="3022" w:type="dxa"/>
          </w:tcPr>
          <w:p w14:paraId="009D8F17" w14:textId="77777777" w:rsidR="00FF41B5" w:rsidRPr="00C2281C" w:rsidRDefault="00022976" w:rsidP="00FF41B5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</w:tr>
      <w:tr w:rsidR="00FF41B5" w:rsidRPr="00517ED0" w14:paraId="6A3243AA" w14:textId="77777777" w:rsidTr="00C31F36">
        <w:tc>
          <w:tcPr>
            <w:tcW w:w="9968" w:type="dxa"/>
            <w:gridSpan w:val="6"/>
          </w:tcPr>
          <w:p w14:paraId="5343C6E6" w14:textId="77777777" w:rsidR="00FF41B5" w:rsidRPr="00341D27" w:rsidRDefault="00FF41B5" w:rsidP="00FF41B5">
            <w:pPr>
              <w:tabs>
                <w:tab w:val="left" w:pos="3360"/>
                <w:tab w:val="left" w:pos="5529"/>
              </w:tabs>
              <w:spacing w:line="240" w:lineRule="auto"/>
              <w:rPr>
                <w:rFonts w:ascii="Helvetica Neue" w:hAnsi="Helvetica Neue" w:cs="Arial"/>
                <w:b/>
                <w:szCs w:val="21"/>
                <w:lang w:val="fr-CH"/>
              </w:rPr>
            </w:pPr>
            <w:r w:rsidRPr="00341D27">
              <w:rPr>
                <w:rFonts w:ascii="Helvetica Neue" w:hAnsi="Helvetica Neue" w:cs="Arial"/>
                <w:b/>
                <w:szCs w:val="21"/>
                <w:lang w:val="fr-CH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3"/>
            <w:r w:rsidRPr="00341D27">
              <w:rPr>
                <w:rFonts w:ascii="Helvetica Neue" w:hAnsi="Helvetica Neue" w:cs="Arial"/>
                <w:b/>
                <w:szCs w:val="21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/>
                <w:szCs w:val="21"/>
                <w:lang w:val="fr-CH"/>
              </w:rPr>
            </w:r>
            <w:r w:rsidR="007C7D9B">
              <w:rPr>
                <w:rFonts w:ascii="Helvetica Neue" w:hAnsi="Helvetica Neue" w:cs="Arial"/>
                <w:b/>
                <w:szCs w:val="21"/>
                <w:lang w:val="fr-CH"/>
              </w:rPr>
              <w:fldChar w:fldCharType="separate"/>
            </w:r>
            <w:r w:rsidRPr="00341D27">
              <w:rPr>
                <w:rFonts w:ascii="Helvetica Neue" w:hAnsi="Helvetica Neue" w:cs="Arial"/>
                <w:b/>
                <w:szCs w:val="21"/>
                <w:lang w:val="fr-CH"/>
              </w:rPr>
              <w:fldChar w:fldCharType="end"/>
            </w:r>
            <w:bookmarkEnd w:id="13"/>
            <w:r w:rsidRPr="00341D27">
              <w:rPr>
                <w:rFonts w:ascii="Helvetica Neue" w:hAnsi="Helvetica Neue" w:cs="Arial"/>
                <w:b/>
                <w:szCs w:val="21"/>
                <w:lang w:val="fr-CH"/>
              </w:rPr>
              <w:t xml:space="preserve"> Enseignant·e spécialisé·e</w:t>
            </w:r>
            <w:r w:rsidRPr="00341D27">
              <w:rPr>
                <w:rFonts w:ascii="Helvetica Neue" w:hAnsi="Helvetica Neue" w:cs="Arial"/>
                <w:b/>
                <w:szCs w:val="21"/>
                <w:lang w:val="fr-CH"/>
              </w:rPr>
              <w:tab/>
            </w:r>
            <w:r w:rsidRPr="00341D27">
              <w:rPr>
                <w:rFonts w:ascii="Helvetica Neue" w:hAnsi="Helvetica Neue" w:cs="Arial"/>
                <w:b/>
                <w:szCs w:val="21"/>
                <w:lang w:val="fr-CH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eACocher14"/>
            <w:r w:rsidRPr="00341D27">
              <w:rPr>
                <w:rFonts w:ascii="Helvetica Neue" w:hAnsi="Helvetica Neue" w:cs="Arial"/>
                <w:b/>
                <w:szCs w:val="21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/>
                <w:szCs w:val="21"/>
                <w:lang w:val="fr-CH"/>
              </w:rPr>
            </w:r>
            <w:r w:rsidR="007C7D9B">
              <w:rPr>
                <w:rFonts w:ascii="Helvetica Neue" w:hAnsi="Helvetica Neue" w:cs="Arial"/>
                <w:b/>
                <w:szCs w:val="21"/>
                <w:lang w:val="fr-CH"/>
              </w:rPr>
              <w:fldChar w:fldCharType="separate"/>
            </w:r>
            <w:r w:rsidRPr="00341D27">
              <w:rPr>
                <w:rFonts w:ascii="Helvetica Neue" w:hAnsi="Helvetica Neue" w:cs="Arial"/>
                <w:b/>
                <w:szCs w:val="21"/>
                <w:lang w:val="fr-CH"/>
              </w:rPr>
              <w:fldChar w:fldCharType="end"/>
            </w:r>
            <w:bookmarkEnd w:id="14"/>
            <w:r w:rsidRPr="00341D27">
              <w:rPr>
                <w:rFonts w:ascii="Helvetica Neue" w:hAnsi="Helvetica Neue" w:cs="Arial"/>
                <w:b/>
                <w:szCs w:val="21"/>
                <w:lang w:val="fr-CH"/>
              </w:rPr>
              <w:t xml:space="preserve"> Logopédiste</w:t>
            </w:r>
            <w:r w:rsidRPr="00341D27">
              <w:rPr>
                <w:rFonts w:ascii="Helvetica Neue" w:hAnsi="Helvetica Neue" w:cs="Arial"/>
                <w:b/>
                <w:szCs w:val="21"/>
                <w:lang w:val="fr-CH"/>
              </w:rPr>
              <w:tab/>
            </w:r>
            <w:r w:rsidRPr="00341D27">
              <w:rPr>
                <w:rFonts w:ascii="Helvetica Neue" w:hAnsi="Helvetica Neue" w:cs="Arial"/>
                <w:b/>
                <w:szCs w:val="21"/>
                <w:lang w:val="fr-CH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5"/>
            <w:r w:rsidRPr="00341D27">
              <w:rPr>
                <w:rFonts w:ascii="Helvetica Neue" w:hAnsi="Helvetica Neue" w:cs="Arial"/>
                <w:b/>
                <w:szCs w:val="21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/>
                <w:szCs w:val="21"/>
                <w:lang w:val="fr-CH"/>
              </w:rPr>
            </w:r>
            <w:r w:rsidR="007C7D9B">
              <w:rPr>
                <w:rFonts w:ascii="Helvetica Neue" w:hAnsi="Helvetica Neue" w:cs="Arial"/>
                <w:b/>
                <w:szCs w:val="21"/>
                <w:lang w:val="fr-CH"/>
              </w:rPr>
              <w:fldChar w:fldCharType="separate"/>
            </w:r>
            <w:r w:rsidRPr="00341D27">
              <w:rPr>
                <w:rFonts w:ascii="Helvetica Neue" w:hAnsi="Helvetica Neue" w:cs="Arial"/>
                <w:b/>
                <w:szCs w:val="21"/>
                <w:lang w:val="fr-CH"/>
              </w:rPr>
              <w:fldChar w:fldCharType="end"/>
            </w:r>
            <w:bookmarkEnd w:id="15"/>
            <w:r w:rsidRPr="00341D27">
              <w:rPr>
                <w:rFonts w:ascii="Helvetica Neue" w:hAnsi="Helvetica Neue" w:cs="Arial"/>
                <w:b/>
                <w:szCs w:val="21"/>
                <w:lang w:val="fr-CH"/>
              </w:rPr>
              <w:t xml:space="preserve"> Psychomotricien·ne</w:t>
            </w:r>
          </w:p>
        </w:tc>
      </w:tr>
      <w:tr w:rsidR="00FF41B5" w:rsidRPr="00C2281C" w14:paraId="279D0C76" w14:textId="77777777" w:rsidTr="00513762">
        <w:tc>
          <w:tcPr>
            <w:tcW w:w="1276" w:type="dxa"/>
          </w:tcPr>
          <w:p w14:paraId="255AAFFE" w14:textId="77777777" w:rsidR="00FF41B5" w:rsidRPr="00C2281C" w:rsidRDefault="00FF41B5" w:rsidP="00FF41B5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Nom, Prénom :</w:t>
            </w:r>
          </w:p>
        </w:tc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shd w:val="clear" w:color="auto" w:fill="EAF6FC" w:themeFill="accent2" w:themeFillTint="33"/>
          </w:tcPr>
          <w:p w14:paraId="231E77F2" w14:textId="77777777" w:rsidR="00FF41B5" w:rsidRPr="00C2281C" w:rsidRDefault="00FF41B5" w:rsidP="00FF41B5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FF41B5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FF41B5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FF41B5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Pr="00FF41B5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  <w:tc>
          <w:tcPr>
            <w:tcW w:w="997" w:type="dxa"/>
          </w:tcPr>
          <w:p w14:paraId="62EC3C21" w14:textId="77777777" w:rsidR="00FF41B5" w:rsidRPr="00C2281C" w:rsidRDefault="00FF41B5" w:rsidP="00FF41B5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Tél. privé :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1BCBA731" w14:textId="77777777" w:rsidR="00FF41B5" w:rsidRPr="00C2281C" w:rsidRDefault="00022976" w:rsidP="00FF41B5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  <w:tc>
          <w:tcPr>
            <w:tcW w:w="709" w:type="dxa"/>
          </w:tcPr>
          <w:p w14:paraId="6ED9B72C" w14:textId="77777777" w:rsidR="00FF41B5" w:rsidRPr="00C2281C" w:rsidRDefault="00022976" w:rsidP="00FF41B5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proofErr w:type="gramStart"/>
            <w:r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e</w:t>
            </w:r>
            <w:r w:rsidR="00FF41B5"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-mail</w:t>
            </w:r>
            <w:proofErr w:type="gramEnd"/>
            <w:r w:rsidR="00FF41B5"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 :</w:t>
            </w:r>
          </w:p>
        </w:tc>
        <w:tc>
          <w:tcPr>
            <w:tcW w:w="3022" w:type="dxa"/>
          </w:tcPr>
          <w:p w14:paraId="315511EA" w14:textId="77777777" w:rsidR="00FF41B5" w:rsidRPr="00C2281C" w:rsidRDefault="00022976" w:rsidP="00FF41B5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</w:tr>
      <w:tr w:rsidR="00FF41B5" w:rsidRPr="00C2281C" w14:paraId="30662CA3" w14:textId="77777777" w:rsidTr="00022976">
        <w:tc>
          <w:tcPr>
            <w:tcW w:w="1276" w:type="dxa"/>
          </w:tcPr>
          <w:p w14:paraId="4EF3C529" w14:textId="77777777" w:rsidR="00FF41B5" w:rsidRPr="00C2281C" w:rsidRDefault="00FF41B5" w:rsidP="00FF41B5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Nom, Prénom :</w:t>
            </w:r>
          </w:p>
        </w:tc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shd w:val="clear" w:color="auto" w:fill="EAF6FC" w:themeFill="accent2" w:themeFillTint="33"/>
          </w:tcPr>
          <w:p w14:paraId="78DF9BDE" w14:textId="77777777" w:rsidR="00FF41B5" w:rsidRPr="00C2281C" w:rsidRDefault="00FF41B5" w:rsidP="00FF41B5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FF41B5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FF41B5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FF41B5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Pr="00FF41B5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  <w:tc>
          <w:tcPr>
            <w:tcW w:w="997" w:type="dxa"/>
          </w:tcPr>
          <w:p w14:paraId="356B9C05" w14:textId="77777777" w:rsidR="00FF41B5" w:rsidRPr="00C2281C" w:rsidRDefault="00FF41B5" w:rsidP="00FF41B5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Tél. privé :</w:t>
            </w:r>
          </w:p>
        </w:tc>
        <w:tc>
          <w:tcPr>
            <w:tcW w:w="1417" w:type="dxa"/>
          </w:tcPr>
          <w:p w14:paraId="7C4D35C4" w14:textId="77777777" w:rsidR="00FF41B5" w:rsidRPr="00C2281C" w:rsidRDefault="00022976" w:rsidP="00FF41B5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  <w:tc>
          <w:tcPr>
            <w:tcW w:w="709" w:type="dxa"/>
          </w:tcPr>
          <w:p w14:paraId="3914AB1F" w14:textId="77777777" w:rsidR="00FF41B5" w:rsidRPr="00C2281C" w:rsidRDefault="00022976" w:rsidP="00FF41B5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proofErr w:type="gramStart"/>
            <w:r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e</w:t>
            </w:r>
            <w:r w:rsidR="00FF41B5"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-mail</w:t>
            </w:r>
            <w:proofErr w:type="gramEnd"/>
            <w:r w:rsidR="00FF41B5"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 :</w:t>
            </w:r>
          </w:p>
        </w:tc>
        <w:tc>
          <w:tcPr>
            <w:tcW w:w="3022" w:type="dxa"/>
          </w:tcPr>
          <w:p w14:paraId="68F5951B" w14:textId="77777777" w:rsidR="00FF41B5" w:rsidRPr="00C2281C" w:rsidRDefault="00022976" w:rsidP="00FF41B5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</w:tr>
      <w:tr w:rsidR="00FF41B5" w:rsidRPr="00C2281C" w14:paraId="5F676B09" w14:textId="77777777" w:rsidTr="00022976">
        <w:tc>
          <w:tcPr>
            <w:tcW w:w="1276" w:type="dxa"/>
          </w:tcPr>
          <w:p w14:paraId="5ACB3E68" w14:textId="77777777" w:rsidR="00FF41B5" w:rsidRPr="00C2281C" w:rsidRDefault="00FF41B5" w:rsidP="00FF41B5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Nom, Prénom :</w:t>
            </w:r>
          </w:p>
        </w:tc>
        <w:tc>
          <w:tcPr>
            <w:tcW w:w="2547" w:type="dxa"/>
            <w:tcBorders>
              <w:top w:val="dotted" w:sz="4" w:space="0" w:color="auto"/>
            </w:tcBorders>
            <w:shd w:val="clear" w:color="auto" w:fill="EAF6FC" w:themeFill="accent2" w:themeFillTint="33"/>
          </w:tcPr>
          <w:p w14:paraId="422609C7" w14:textId="77777777" w:rsidR="00FF41B5" w:rsidRPr="00C2281C" w:rsidRDefault="00FF41B5" w:rsidP="00FF41B5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FF41B5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FF41B5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FF41B5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</w:r>
            <w:r w:rsidRPr="00FF41B5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Cs w:val="21"/>
                <w:shd w:val="clear" w:color="auto" w:fill="EAF6FC" w:themeFill="accent2" w:themeFillTint="33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szCs w:val="21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  <w:tc>
          <w:tcPr>
            <w:tcW w:w="997" w:type="dxa"/>
          </w:tcPr>
          <w:p w14:paraId="4851E3A5" w14:textId="77777777" w:rsidR="00FF41B5" w:rsidRPr="00C2281C" w:rsidRDefault="00FF41B5" w:rsidP="00FF41B5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Tél. privé :</w:t>
            </w:r>
          </w:p>
        </w:tc>
        <w:tc>
          <w:tcPr>
            <w:tcW w:w="1417" w:type="dxa"/>
          </w:tcPr>
          <w:p w14:paraId="08970E4E" w14:textId="77777777" w:rsidR="00FF41B5" w:rsidRPr="00C2281C" w:rsidRDefault="00022976" w:rsidP="00FF41B5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  <w:tc>
          <w:tcPr>
            <w:tcW w:w="709" w:type="dxa"/>
          </w:tcPr>
          <w:p w14:paraId="260C8640" w14:textId="77777777" w:rsidR="00FF41B5" w:rsidRPr="00C2281C" w:rsidRDefault="00022976" w:rsidP="00FF41B5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proofErr w:type="gramStart"/>
            <w:r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e</w:t>
            </w:r>
            <w:r w:rsidR="00FF41B5"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-mail</w:t>
            </w:r>
            <w:proofErr w:type="gramEnd"/>
            <w:r w:rsidR="00FF41B5"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 :</w:t>
            </w:r>
          </w:p>
        </w:tc>
        <w:tc>
          <w:tcPr>
            <w:tcW w:w="3022" w:type="dxa"/>
          </w:tcPr>
          <w:p w14:paraId="49871CC4" w14:textId="77777777" w:rsidR="00FF41B5" w:rsidRPr="00C2281C" w:rsidRDefault="00022976" w:rsidP="00FF41B5">
            <w:pPr>
              <w:spacing w:line="240" w:lineRule="auto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noProof/>
                <w:sz w:val="18"/>
                <w:szCs w:val="18"/>
                <w:shd w:val="clear" w:color="auto" w:fill="EAF6FC" w:themeFill="accent2" w:themeFillTint="33"/>
                <w:lang w:val="fr-CH"/>
              </w:rPr>
              <w:t> </w:t>
            </w:r>
            <w:r w:rsidRPr="00022976">
              <w:rPr>
                <w:rFonts w:ascii="Helvetica Neue" w:hAnsi="Helvetica Neue" w:cs="Arial"/>
                <w:bCs w:val="0"/>
                <w:sz w:val="18"/>
                <w:szCs w:val="18"/>
                <w:shd w:val="clear" w:color="auto" w:fill="EAF6FC" w:themeFill="accent2" w:themeFillTint="33"/>
                <w:lang w:val="fr-CH"/>
              </w:rPr>
              <w:fldChar w:fldCharType="end"/>
            </w:r>
          </w:p>
        </w:tc>
      </w:tr>
    </w:tbl>
    <w:p w14:paraId="1D821E53" w14:textId="77777777" w:rsidR="00736CA1" w:rsidRPr="00C2281C" w:rsidRDefault="00736CA1" w:rsidP="00E550C3">
      <w:pPr>
        <w:rPr>
          <w:rFonts w:ascii="Helvetica Neue" w:hAnsi="Helvetica Neue" w:cs="Arial"/>
          <w:bCs w:val="0"/>
          <w:szCs w:val="21"/>
          <w:lang w:val="fr-CH"/>
        </w:rPr>
      </w:pPr>
    </w:p>
    <w:p w14:paraId="23D218C4" w14:textId="77777777" w:rsidR="00C31F36" w:rsidRPr="00341D27" w:rsidRDefault="00C31F36" w:rsidP="00FF41B5">
      <w:pPr>
        <w:spacing w:line="240" w:lineRule="auto"/>
        <w:rPr>
          <w:rFonts w:ascii="Helvetica Neue" w:hAnsi="Helvetica Neue" w:cs="Arial"/>
          <w:b/>
          <w:sz w:val="24"/>
          <w:szCs w:val="24"/>
          <w:lang w:val="fr-CH"/>
        </w:rPr>
      </w:pPr>
      <w:r w:rsidRPr="00341D27">
        <w:rPr>
          <w:rFonts w:ascii="Helvetica Neue" w:hAnsi="Helvetica Neue" w:cs="Arial"/>
          <w:b/>
          <w:sz w:val="24"/>
          <w:szCs w:val="24"/>
          <w:lang w:val="fr-CH"/>
        </w:rPr>
        <w:t>Parcours scolaire</w:t>
      </w:r>
    </w:p>
    <w:tbl>
      <w:tblPr>
        <w:tblStyle w:val="BETabelle1"/>
        <w:tblW w:w="9412" w:type="dxa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55"/>
        <w:gridCol w:w="1880"/>
        <w:gridCol w:w="109"/>
        <w:gridCol w:w="7"/>
        <w:gridCol w:w="2129"/>
        <w:gridCol w:w="2037"/>
        <w:gridCol w:w="414"/>
        <w:gridCol w:w="7"/>
        <w:gridCol w:w="6"/>
      </w:tblGrid>
      <w:tr w:rsidR="00C31F36" w:rsidRPr="00517ED0" w14:paraId="3837E2AD" w14:textId="77777777" w:rsidTr="00C46D84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3" w:type="dxa"/>
        </w:trPr>
        <w:tc>
          <w:tcPr>
            <w:tcW w:w="282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E0CDD09" w14:textId="77777777" w:rsidR="00C31F36" w:rsidRPr="00341D27" w:rsidRDefault="00C31F36" w:rsidP="00FF41B5">
            <w:pPr>
              <w:spacing w:line="240" w:lineRule="auto"/>
              <w:rPr>
                <w:rFonts w:ascii="Helvetica Neue" w:hAnsi="Helvetica Neue" w:cs="Arial"/>
                <w:b/>
                <w:sz w:val="24"/>
                <w:szCs w:val="24"/>
                <w:lang w:val="fr-CH"/>
              </w:rPr>
            </w:pPr>
            <w:r w:rsidRPr="00341D27">
              <w:rPr>
                <w:rFonts w:ascii="Helvetica Neue" w:hAnsi="Helvetica Neue" w:cs="Arial"/>
                <w:b/>
                <w:sz w:val="24"/>
                <w:szCs w:val="24"/>
                <w:lang w:val="fr-CH"/>
              </w:rPr>
              <w:t>Classe actuelle </w:t>
            </w:r>
          </w:p>
        </w:tc>
        <w:tc>
          <w:tcPr>
            <w:tcW w:w="198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E888732" w14:textId="77777777" w:rsidR="00C31F36" w:rsidRPr="00341D27" w:rsidRDefault="00FF41B5" w:rsidP="00FF41B5">
            <w:pPr>
              <w:spacing w:line="240" w:lineRule="auto"/>
              <w:rPr>
                <w:rFonts w:ascii="Helvetica Neue" w:hAnsi="Helvetica Neue" w:cs="Arial"/>
                <w:b/>
                <w:sz w:val="24"/>
                <w:szCs w:val="24"/>
                <w:lang w:val="fr-CH"/>
              </w:rPr>
            </w:pPr>
            <w:r w:rsidRPr="00341D27">
              <w:rPr>
                <w:rFonts w:ascii="Helvetica Neue" w:hAnsi="Helvetica Neue" w:cs="Arial"/>
                <w:b/>
                <w:sz w:val="24"/>
                <w:szCs w:val="24"/>
                <w:shd w:val="clear" w:color="auto" w:fill="EAF6FC" w:themeFill="accent2" w:themeFillTint="33"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341D27">
              <w:rPr>
                <w:rFonts w:ascii="Helvetica Neue" w:hAnsi="Helvetica Neue" w:cs="Arial"/>
                <w:b/>
                <w:sz w:val="24"/>
                <w:szCs w:val="24"/>
                <w:shd w:val="clear" w:color="auto" w:fill="EAF6FC" w:themeFill="accent2" w:themeFillTint="33"/>
                <w:lang w:val="fr-CH"/>
              </w:rPr>
              <w:instrText xml:space="preserve"> FORMTEXT </w:instrText>
            </w:r>
            <w:r w:rsidRPr="00341D27">
              <w:rPr>
                <w:rFonts w:ascii="Helvetica Neue" w:hAnsi="Helvetica Neue" w:cs="Arial"/>
                <w:b/>
                <w:sz w:val="24"/>
                <w:szCs w:val="24"/>
                <w:shd w:val="clear" w:color="auto" w:fill="EAF6FC" w:themeFill="accent2" w:themeFillTint="33"/>
                <w:lang w:val="fr-CH"/>
              </w:rPr>
            </w:r>
            <w:r w:rsidRPr="00341D27">
              <w:rPr>
                <w:rFonts w:ascii="Helvetica Neue" w:hAnsi="Helvetica Neue" w:cs="Arial"/>
                <w:b/>
                <w:sz w:val="24"/>
                <w:szCs w:val="24"/>
                <w:shd w:val="clear" w:color="auto" w:fill="EAF6FC" w:themeFill="accent2" w:themeFillTint="33"/>
                <w:lang w:val="fr-CH"/>
              </w:rPr>
              <w:fldChar w:fldCharType="separate"/>
            </w:r>
            <w:r w:rsidRPr="00341D27">
              <w:rPr>
                <w:rFonts w:ascii="Helvetica Neue" w:hAnsi="Helvetica Neue" w:cs="Arial"/>
                <w:b/>
                <w:noProof/>
                <w:sz w:val="24"/>
                <w:szCs w:val="24"/>
                <w:shd w:val="clear" w:color="auto" w:fill="EAF6FC" w:themeFill="accent2" w:themeFillTint="33"/>
                <w:lang w:val="fr-CH"/>
              </w:rPr>
              <w:t> </w:t>
            </w:r>
            <w:r w:rsidRPr="00341D27">
              <w:rPr>
                <w:rFonts w:ascii="Helvetica Neue" w:hAnsi="Helvetica Neue" w:cs="Arial"/>
                <w:b/>
                <w:noProof/>
                <w:sz w:val="24"/>
                <w:szCs w:val="24"/>
                <w:shd w:val="clear" w:color="auto" w:fill="EAF6FC" w:themeFill="accent2" w:themeFillTint="33"/>
                <w:lang w:val="fr-CH"/>
              </w:rPr>
              <w:t> </w:t>
            </w:r>
            <w:r w:rsidRPr="00341D27">
              <w:rPr>
                <w:rFonts w:ascii="Helvetica Neue" w:hAnsi="Helvetica Neue" w:cs="Arial"/>
                <w:b/>
                <w:noProof/>
                <w:sz w:val="24"/>
                <w:szCs w:val="24"/>
                <w:shd w:val="clear" w:color="auto" w:fill="EAF6FC" w:themeFill="accent2" w:themeFillTint="33"/>
                <w:lang w:val="fr-CH"/>
              </w:rPr>
              <w:t> </w:t>
            </w:r>
            <w:r w:rsidRPr="00341D27">
              <w:rPr>
                <w:rFonts w:ascii="Helvetica Neue" w:hAnsi="Helvetica Neue" w:cs="Arial"/>
                <w:b/>
                <w:noProof/>
                <w:sz w:val="24"/>
                <w:szCs w:val="24"/>
                <w:shd w:val="clear" w:color="auto" w:fill="EAF6FC" w:themeFill="accent2" w:themeFillTint="33"/>
                <w:lang w:val="fr-CH"/>
              </w:rPr>
              <w:t> </w:t>
            </w:r>
            <w:r w:rsidRPr="00341D27">
              <w:rPr>
                <w:rFonts w:ascii="Helvetica Neue" w:hAnsi="Helvetica Neue" w:cs="Arial"/>
                <w:b/>
                <w:noProof/>
                <w:sz w:val="24"/>
                <w:szCs w:val="24"/>
                <w:shd w:val="clear" w:color="auto" w:fill="EAF6FC" w:themeFill="accent2" w:themeFillTint="33"/>
                <w:lang w:val="fr-CH"/>
              </w:rPr>
              <w:t> </w:t>
            </w:r>
            <w:r w:rsidRPr="00341D27">
              <w:rPr>
                <w:rFonts w:ascii="Helvetica Neue" w:hAnsi="Helvetica Neue" w:cs="Arial"/>
                <w:b/>
                <w:sz w:val="24"/>
                <w:szCs w:val="24"/>
                <w:shd w:val="clear" w:color="auto" w:fill="EAF6FC" w:themeFill="accent2" w:themeFillTint="33"/>
                <w:lang w:val="fr-CH"/>
              </w:rPr>
              <w:fldChar w:fldCharType="end"/>
            </w:r>
            <w:r w:rsidR="00513762">
              <w:rPr>
                <w:rFonts w:ascii="Helvetica Neue" w:hAnsi="Helvetica Neue" w:cs="Arial"/>
                <w:b/>
                <w:sz w:val="24"/>
                <w:szCs w:val="24"/>
                <w:shd w:val="clear" w:color="auto" w:fill="EAF6FC" w:themeFill="accent2" w:themeFillTint="33"/>
                <w:lang w:val="fr-CH"/>
              </w:rPr>
              <w:t xml:space="preserve"> H</w:t>
            </w:r>
          </w:p>
        </w:tc>
        <w:tc>
          <w:tcPr>
            <w:tcW w:w="4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6B77CB4" w14:textId="77777777" w:rsidR="00C31F36" w:rsidRPr="00FF41B5" w:rsidRDefault="00C31F36" w:rsidP="00FF41B5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Ecole secondaire : section g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6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bookmarkEnd w:id="16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m</w:t>
            </w:r>
            <w:r w:rsidR="008A3A7E"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7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bookmarkEnd w:id="17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p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8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bookmarkEnd w:id="18"/>
          </w:p>
        </w:tc>
      </w:tr>
      <w:tr w:rsidR="00C31F36" w:rsidRPr="00517ED0" w14:paraId="3E2D682B" w14:textId="77777777" w:rsidTr="00C46D84">
        <w:trPr>
          <w:gridAfter w:val="2"/>
          <w:wAfter w:w="13" w:type="dxa"/>
        </w:trPr>
        <w:tc>
          <w:tcPr>
            <w:tcW w:w="9399" w:type="dxa"/>
            <w:gridSpan w:val="8"/>
          </w:tcPr>
          <w:p w14:paraId="52FFE628" w14:textId="77777777" w:rsidR="00E23A4F" w:rsidRPr="00FC3A05" w:rsidRDefault="00C31F36" w:rsidP="00FF41B5">
            <w:pPr>
              <w:spacing w:line="240" w:lineRule="auto"/>
              <w:rPr>
                <w:rFonts w:ascii="Helvetica Neue" w:hAnsi="Helvetica Neue" w:cs="Arial"/>
                <w:b/>
                <w:sz w:val="18"/>
                <w:szCs w:val="18"/>
                <w:lang w:val="fr-CH"/>
              </w:rPr>
            </w:pPr>
            <w:r w:rsidRPr="00FC3A05">
              <w:rPr>
                <w:rFonts w:ascii="Helvetica Neue" w:hAnsi="Helvetica Neue" w:cs="Arial"/>
                <w:b/>
                <w:sz w:val="18"/>
                <w:szCs w:val="18"/>
                <w:lang w:val="fr-CH"/>
              </w:rPr>
              <w:t>Mesures scolaires déjà prises ou en cours</w:t>
            </w:r>
          </w:p>
        </w:tc>
      </w:tr>
      <w:tr w:rsidR="00B05961" w:rsidRPr="00D47159" w14:paraId="287EF866" w14:textId="77777777" w:rsidTr="0007142F">
        <w:trPr>
          <w:gridAfter w:val="1"/>
          <w:wAfter w:w="6" w:type="dxa"/>
        </w:trPr>
        <w:tc>
          <w:tcPr>
            <w:tcW w:w="4703" w:type="dxa"/>
            <w:gridSpan w:val="3"/>
          </w:tcPr>
          <w:p w14:paraId="6F021914" w14:textId="77777777" w:rsidR="00B05961" w:rsidRPr="00FF41B5" w:rsidRDefault="00B05961" w:rsidP="00B05961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aseACocher20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bookmarkEnd w:id="19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Classe ou programme d’introduction</w:t>
            </w:r>
            <w:r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                                           </w:t>
            </w:r>
          </w:p>
        </w:tc>
        <w:tc>
          <w:tcPr>
            <w:tcW w:w="4703" w:type="dxa"/>
            <w:gridSpan w:val="6"/>
          </w:tcPr>
          <w:p w14:paraId="3E88FDD7" w14:textId="77777777" w:rsidR="00B05961" w:rsidRPr="00FF41B5" w:rsidRDefault="00B05961" w:rsidP="00B05961">
            <w:pPr>
              <w:spacing w:line="240" w:lineRule="auto"/>
              <w:ind w:left="110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2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bookmarkEnd w:id="20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Cycle raccourci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25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bookmarkEnd w:id="21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prolongé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2" w:name="Texte45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FORMTEXT </w:instrTex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bookmarkEnd w:id="22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H</w:t>
            </w:r>
            <w:r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                                                                        </w:t>
            </w:r>
          </w:p>
        </w:tc>
      </w:tr>
      <w:tr w:rsidR="00B05961" w:rsidRPr="00C2281C" w14:paraId="001B1C3B" w14:textId="77777777" w:rsidTr="0007142F">
        <w:trPr>
          <w:gridAfter w:val="3"/>
          <w:wAfter w:w="427" w:type="dxa"/>
        </w:trPr>
        <w:tc>
          <w:tcPr>
            <w:tcW w:w="2268" w:type="dxa"/>
          </w:tcPr>
          <w:p w14:paraId="2A0C2BFC" w14:textId="77777777" w:rsidR="00B05961" w:rsidRPr="005D6257" w:rsidRDefault="00B05961" w:rsidP="0007142F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</w:rPr>
            </w:pP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Classe de soutien</w:t>
            </w:r>
            <w:r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 </w:t>
            </w:r>
          </w:p>
        </w:tc>
        <w:tc>
          <w:tcPr>
            <w:tcW w:w="2551" w:type="dxa"/>
            <w:gridSpan w:val="4"/>
          </w:tcPr>
          <w:p w14:paraId="30002E9A" w14:textId="77777777" w:rsidR="00B05961" w:rsidRPr="00FF41B5" w:rsidRDefault="00B05961" w:rsidP="0007142F">
            <w:pPr>
              <w:spacing w:line="240" w:lineRule="auto"/>
              <w:ind w:left="-5" w:firstLine="5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proofErr w:type="gramStart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de</w:t>
            </w:r>
            <w:proofErr w:type="gramEnd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FORMTEXT </w:instrTex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H à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FORMTEXT </w:instrTex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H</w:t>
            </w:r>
          </w:p>
        </w:tc>
        <w:tc>
          <w:tcPr>
            <w:tcW w:w="2129" w:type="dxa"/>
          </w:tcPr>
          <w:p w14:paraId="12088B70" w14:textId="77777777" w:rsidR="00B05961" w:rsidRPr="00FF41B5" w:rsidRDefault="00B05961" w:rsidP="0007142F">
            <w:pPr>
              <w:tabs>
                <w:tab w:val="left" w:pos="847"/>
              </w:tabs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                                           </w:t>
            </w:r>
          </w:p>
        </w:tc>
        <w:tc>
          <w:tcPr>
            <w:tcW w:w="2037" w:type="dxa"/>
          </w:tcPr>
          <w:p w14:paraId="6CD9F1B8" w14:textId="77777777" w:rsidR="00B05961" w:rsidRPr="00FF41B5" w:rsidRDefault="00B05961" w:rsidP="00B05961">
            <w:pPr>
              <w:tabs>
                <w:tab w:val="left" w:pos="847"/>
              </w:tabs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</w:p>
        </w:tc>
      </w:tr>
      <w:tr w:rsidR="00F6310A" w:rsidRPr="00C2281C" w14:paraId="7E9986E4" w14:textId="77777777" w:rsidTr="00C46D84">
        <w:trPr>
          <w:gridAfter w:val="3"/>
          <w:wAfter w:w="427" w:type="dxa"/>
        </w:trPr>
        <w:tc>
          <w:tcPr>
            <w:tcW w:w="2268" w:type="dxa"/>
          </w:tcPr>
          <w:p w14:paraId="2B16A4A1" w14:textId="77777777" w:rsidR="00F6310A" w:rsidRPr="005D6257" w:rsidRDefault="00F6310A" w:rsidP="005D6257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</w:rPr>
            </w:pP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21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bookmarkEnd w:id="23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FLS</w:t>
            </w:r>
          </w:p>
        </w:tc>
        <w:tc>
          <w:tcPr>
            <w:tcW w:w="2551" w:type="dxa"/>
            <w:gridSpan w:val="4"/>
          </w:tcPr>
          <w:p w14:paraId="1EB679E0" w14:textId="77777777" w:rsidR="00F6310A" w:rsidRPr="00FF41B5" w:rsidRDefault="00F6310A" w:rsidP="006034C5">
            <w:pPr>
              <w:spacing w:line="240" w:lineRule="auto"/>
              <w:ind w:left="-5" w:firstLine="5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proofErr w:type="gramStart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de</w:t>
            </w:r>
            <w:proofErr w:type="gramEnd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FORMTEXT </w:instrTex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H à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FORMTEXT </w:instrTex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H</w:t>
            </w:r>
          </w:p>
        </w:tc>
        <w:tc>
          <w:tcPr>
            <w:tcW w:w="2129" w:type="dxa"/>
          </w:tcPr>
          <w:p w14:paraId="596E4FE1" w14:textId="77777777" w:rsidR="00F6310A" w:rsidRPr="00FF41B5" w:rsidRDefault="00F6310A" w:rsidP="00F6310A">
            <w:pPr>
              <w:tabs>
                <w:tab w:val="left" w:pos="847"/>
              </w:tabs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3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bookmarkEnd w:id="24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SPA</w:t>
            </w:r>
            <w:r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                                                  </w:t>
            </w:r>
          </w:p>
        </w:tc>
        <w:tc>
          <w:tcPr>
            <w:tcW w:w="2037" w:type="dxa"/>
          </w:tcPr>
          <w:p w14:paraId="77FB4BD8" w14:textId="77777777" w:rsidR="00F6310A" w:rsidRPr="00FF41B5" w:rsidRDefault="00F6310A" w:rsidP="005D6257">
            <w:pPr>
              <w:tabs>
                <w:tab w:val="left" w:pos="847"/>
              </w:tabs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proofErr w:type="gramStart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de</w:t>
            </w:r>
            <w:proofErr w:type="gramEnd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FORMTEXT </w:instrTex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H à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FORMTEXT </w:instrTex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H</w:t>
            </w:r>
          </w:p>
        </w:tc>
      </w:tr>
      <w:tr w:rsidR="005D6257" w:rsidRPr="00C2281C" w14:paraId="48C2F141" w14:textId="77777777" w:rsidTr="00C46D84">
        <w:trPr>
          <w:gridAfter w:val="3"/>
          <w:wAfter w:w="427" w:type="dxa"/>
        </w:trPr>
        <w:tc>
          <w:tcPr>
            <w:tcW w:w="2268" w:type="dxa"/>
          </w:tcPr>
          <w:p w14:paraId="62D8C88B" w14:textId="77777777" w:rsidR="005D6257" w:rsidRPr="00FF41B5" w:rsidRDefault="005D6257" w:rsidP="005D6257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26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bookmarkEnd w:id="25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Soutien HP</w:t>
            </w:r>
          </w:p>
        </w:tc>
        <w:tc>
          <w:tcPr>
            <w:tcW w:w="2551" w:type="dxa"/>
            <w:gridSpan w:val="4"/>
          </w:tcPr>
          <w:p w14:paraId="3192761B" w14:textId="77777777" w:rsidR="005D6257" w:rsidRPr="00FF41B5" w:rsidRDefault="005D6257" w:rsidP="006034C5">
            <w:pPr>
              <w:spacing w:line="240" w:lineRule="auto"/>
              <w:ind w:left="-5" w:firstLine="5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proofErr w:type="gramStart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de</w:t>
            </w:r>
            <w:proofErr w:type="gramEnd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FORMTEXT </w:instrTex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H à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FORMTEXT </w:instrTex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H</w:t>
            </w:r>
          </w:p>
        </w:tc>
        <w:tc>
          <w:tcPr>
            <w:tcW w:w="2129" w:type="dxa"/>
          </w:tcPr>
          <w:p w14:paraId="5AC9BC14" w14:textId="77777777" w:rsidR="005D6257" w:rsidRPr="00FF41B5" w:rsidRDefault="005D6257" w:rsidP="005D6257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27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bookmarkEnd w:id="26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Mesures ODED</w:t>
            </w:r>
          </w:p>
        </w:tc>
        <w:tc>
          <w:tcPr>
            <w:tcW w:w="2037" w:type="dxa"/>
          </w:tcPr>
          <w:p w14:paraId="0841360B" w14:textId="77777777" w:rsidR="005D6257" w:rsidRPr="00FF41B5" w:rsidRDefault="005D6257" w:rsidP="005D6257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proofErr w:type="gramStart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de</w:t>
            </w:r>
            <w:proofErr w:type="gramEnd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FORMTEXT </w:instrTex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H à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FORMTEXT </w:instrTex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H</w:t>
            </w:r>
          </w:p>
        </w:tc>
      </w:tr>
      <w:tr w:rsidR="005D6257" w:rsidRPr="00594B0F" w14:paraId="5691F399" w14:textId="77777777" w:rsidTr="00C46D84">
        <w:trPr>
          <w:gridAfter w:val="1"/>
          <w:wAfter w:w="6" w:type="dxa"/>
        </w:trPr>
        <w:tc>
          <w:tcPr>
            <w:tcW w:w="2268" w:type="dxa"/>
          </w:tcPr>
          <w:p w14:paraId="79AE195C" w14:textId="77777777" w:rsidR="005D6257" w:rsidRPr="00FF41B5" w:rsidRDefault="005D6257" w:rsidP="005D6257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aseACocher28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bookmarkEnd w:id="27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OAI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aseACocher29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bookmarkEnd w:id="28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réduits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30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bookmarkEnd w:id="29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élevés</w:t>
            </w:r>
          </w:p>
        </w:tc>
        <w:tc>
          <w:tcPr>
            <w:tcW w:w="2551" w:type="dxa"/>
            <w:gridSpan w:val="4"/>
          </w:tcPr>
          <w:p w14:paraId="270FDAF4" w14:textId="77777777" w:rsidR="005D6257" w:rsidRPr="00FF41B5" w:rsidRDefault="005D6257" w:rsidP="006034C5">
            <w:pPr>
              <w:spacing w:line="240" w:lineRule="auto"/>
              <w:ind w:left="-5" w:firstLine="5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proofErr w:type="gramStart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de</w:t>
            </w:r>
            <w:proofErr w:type="gramEnd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FORMTEXT </w:instrTex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H à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FORMTEXT </w:instrTex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H</w:t>
            </w:r>
          </w:p>
        </w:tc>
        <w:tc>
          <w:tcPr>
            <w:tcW w:w="4587" w:type="dxa"/>
            <w:gridSpan w:val="4"/>
          </w:tcPr>
          <w:p w14:paraId="264F9849" w14:textId="77777777" w:rsidR="005D6257" w:rsidRPr="00FF41B5" w:rsidRDefault="005D6257" w:rsidP="005D6257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Discipline(s) :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30" w:name="Texte46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FORMTEXT </w:instrTex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bookmarkEnd w:id="30"/>
          </w:p>
        </w:tc>
      </w:tr>
      <w:tr w:rsidR="005D6257" w:rsidRPr="00C2281C" w14:paraId="0C35841E" w14:textId="77777777" w:rsidTr="00C46D84">
        <w:trPr>
          <w:gridAfter w:val="1"/>
          <w:wAfter w:w="6" w:type="dxa"/>
        </w:trPr>
        <w:tc>
          <w:tcPr>
            <w:tcW w:w="2268" w:type="dxa"/>
          </w:tcPr>
          <w:p w14:paraId="383B0E92" w14:textId="77777777" w:rsidR="005D6257" w:rsidRPr="00FF41B5" w:rsidRDefault="005D6257" w:rsidP="005D6257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aseACocher31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bookmarkEnd w:id="31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Logopédie</w:t>
            </w:r>
          </w:p>
        </w:tc>
        <w:tc>
          <w:tcPr>
            <w:tcW w:w="2551" w:type="dxa"/>
            <w:gridSpan w:val="4"/>
          </w:tcPr>
          <w:p w14:paraId="4CAAD6A6" w14:textId="77777777" w:rsidR="005D6257" w:rsidRPr="00FF41B5" w:rsidRDefault="005D6257" w:rsidP="006034C5">
            <w:pPr>
              <w:spacing w:line="240" w:lineRule="auto"/>
              <w:ind w:left="-5" w:firstLine="5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proofErr w:type="gramStart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de</w:t>
            </w:r>
            <w:proofErr w:type="gramEnd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FORMTEXT </w:instrTex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H à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FORMTEXT </w:instrTex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H</w:t>
            </w:r>
          </w:p>
        </w:tc>
        <w:tc>
          <w:tcPr>
            <w:tcW w:w="4587" w:type="dxa"/>
            <w:gridSpan w:val="4"/>
          </w:tcPr>
          <w:p w14:paraId="50F96F74" w14:textId="77777777" w:rsidR="005D6257" w:rsidRPr="00FF41B5" w:rsidRDefault="005D6257" w:rsidP="005D6257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Thérapeute :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2" w:name="Texte47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FORMTEXT </w:instrTex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bookmarkEnd w:id="32"/>
          </w:p>
        </w:tc>
      </w:tr>
      <w:tr w:rsidR="005D6257" w:rsidRPr="00C2281C" w14:paraId="485B0A1C" w14:textId="77777777" w:rsidTr="00C46D84">
        <w:trPr>
          <w:gridAfter w:val="1"/>
          <w:wAfter w:w="6" w:type="dxa"/>
        </w:trPr>
        <w:tc>
          <w:tcPr>
            <w:tcW w:w="2268" w:type="dxa"/>
          </w:tcPr>
          <w:p w14:paraId="7C1A379B" w14:textId="77777777" w:rsidR="005D6257" w:rsidRPr="00FF41B5" w:rsidRDefault="005D6257" w:rsidP="005D6257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32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bookmarkEnd w:id="33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Psychomotricité</w:t>
            </w:r>
          </w:p>
        </w:tc>
        <w:tc>
          <w:tcPr>
            <w:tcW w:w="2551" w:type="dxa"/>
            <w:gridSpan w:val="4"/>
          </w:tcPr>
          <w:p w14:paraId="14D424CE" w14:textId="77777777" w:rsidR="005D6257" w:rsidRPr="00FF41B5" w:rsidRDefault="005D6257" w:rsidP="006034C5">
            <w:pPr>
              <w:spacing w:line="240" w:lineRule="auto"/>
              <w:ind w:left="-5" w:firstLine="5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proofErr w:type="gramStart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de</w:t>
            </w:r>
            <w:proofErr w:type="gramEnd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FORMTEXT </w:instrTex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H à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FORMTEXT </w:instrTex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H</w:t>
            </w:r>
          </w:p>
        </w:tc>
        <w:tc>
          <w:tcPr>
            <w:tcW w:w="4587" w:type="dxa"/>
            <w:gridSpan w:val="4"/>
          </w:tcPr>
          <w:p w14:paraId="2994B11A" w14:textId="77777777" w:rsidR="005D6257" w:rsidRPr="00FF41B5" w:rsidRDefault="005D6257" w:rsidP="005D6257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Thérapeute :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4" w:name="Texte48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FORMTEXT </w:instrTex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bookmarkEnd w:id="34"/>
          </w:p>
        </w:tc>
      </w:tr>
      <w:tr w:rsidR="00F6310A" w:rsidRPr="00097E8F" w14:paraId="65B73C2B" w14:textId="77777777" w:rsidTr="00C46D84">
        <w:tc>
          <w:tcPr>
            <w:tcW w:w="2268" w:type="dxa"/>
          </w:tcPr>
          <w:p w14:paraId="679FC1F1" w14:textId="77777777" w:rsidR="00F6310A" w:rsidRPr="00FF41B5" w:rsidRDefault="00F6310A" w:rsidP="005D6257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33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bookmarkEnd w:id="35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Soutien élargi</w:t>
            </w:r>
          </w:p>
        </w:tc>
        <w:tc>
          <w:tcPr>
            <w:tcW w:w="2551" w:type="dxa"/>
            <w:gridSpan w:val="4"/>
          </w:tcPr>
          <w:p w14:paraId="76E0185C" w14:textId="77777777" w:rsidR="00F6310A" w:rsidRPr="00FF41B5" w:rsidRDefault="00F6310A" w:rsidP="006034C5">
            <w:pPr>
              <w:spacing w:line="240" w:lineRule="auto"/>
              <w:ind w:left="-5" w:firstLine="5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proofErr w:type="gramStart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de</w:t>
            </w:r>
            <w:proofErr w:type="gramEnd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FORMTEXT </w:instrTex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H à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FORMTEXT </w:instrTex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H</w:t>
            </w:r>
          </w:p>
        </w:tc>
        <w:tc>
          <w:tcPr>
            <w:tcW w:w="2129" w:type="dxa"/>
          </w:tcPr>
          <w:p w14:paraId="0E136B26" w14:textId="77777777" w:rsidR="00F6310A" w:rsidRPr="00FF41B5" w:rsidRDefault="00F6310A" w:rsidP="00F6310A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34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bookmarkEnd w:id="36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Mesure OSEO intégrée</w:t>
            </w:r>
            <w:r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      </w:t>
            </w:r>
          </w:p>
        </w:tc>
        <w:tc>
          <w:tcPr>
            <w:tcW w:w="2464" w:type="dxa"/>
            <w:gridSpan w:val="4"/>
          </w:tcPr>
          <w:p w14:paraId="1A024FAC" w14:textId="77777777" w:rsidR="00F6310A" w:rsidRPr="00FF41B5" w:rsidRDefault="00F6310A" w:rsidP="005D6257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proofErr w:type="gramStart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de</w:t>
            </w:r>
            <w:proofErr w:type="gramEnd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FORMTEXT </w:instrTex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H à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FORMTEXT </w:instrTex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H</w:t>
            </w:r>
          </w:p>
        </w:tc>
      </w:tr>
      <w:tr w:rsidR="005D6257" w:rsidRPr="00C2281C" w14:paraId="4941C571" w14:textId="77777777" w:rsidTr="00C46D84">
        <w:trPr>
          <w:gridAfter w:val="1"/>
          <w:wAfter w:w="6" w:type="dxa"/>
        </w:trPr>
        <w:tc>
          <w:tcPr>
            <w:tcW w:w="2268" w:type="dxa"/>
          </w:tcPr>
          <w:p w14:paraId="418C30C9" w14:textId="77777777" w:rsidR="005D6257" w:rsidRPr="00FF41B5" w:rsidRDefault="005D6257" w:rsidP="005D6257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35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bookmarkEnd w:id="37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Etablissement particulier</w:t>
            </w:r>
          </w:p>
        </w:tc>
        <w:tc>
          <w:tcPr>
            <w:tcW w:w="2551" w:type="dxa"/>
            <w:gridSpan w:val="4"/>
          </w:tcPr>
          <w:p w14:paraId="3A386FD4" w14:textId="77777777" w:rsidR="005D6257" w:rsidRPr="00FF41B5" w:rsidRDefault="005D6257" w:rsidP="006034C5">
            <w:pPr>
              <w:spacing w:line="240" w:lineRule="auto"/>
              <w:ind w:left="-5" w:firstLine="5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proofErr w:type="gramStart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>de</w:t>
            </w:r>
            <w:proofErr w:type="gramEnd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FORMTEXT </w:instrTex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H à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FORMTEXT </w:instrTex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 H</w:t>
            </w:r>
          </w:p>
        </w:tc>
        <w:tc>
          <w:tcPr>
            <w:tcW w:w="4587" w:type="dxa"/>
            <w:gridSpan w:val="4"/>
          </w:tcPr>
          <w:p w14:paraId="2226E592" w14:textId="77777777" w:rsidR="005D6257" w:rsidRPr="00FF41B5" w:rsidRDefault="005D6257" w:rsidP="005D6257">
            <w:pPr>
              <w:spacing w:line="240" w:lineRule="auto"/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pP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t xml:space="preserve">Nom de l’établissement : 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38" w:name="Texte49"/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instrText xml:space="preserve"> FORMTEXT </w:instrTex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separate"/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noProof/>
                <w:sz w:val="18"/>
                <w:szCs w:val="18"/>
                <w:lang w:val="fr-CH"/>
              </w:rPr>
              <w:t> </w:t>
            </w:r>
            <w:r w:rsidRPr="00FF41B5">
              <w:rPr>
                <w:rFonts w:ascii="Helvetica Neue" w:hAnsi="Helvetica Neue" w:cs="Arial"/>
                <w:bCs w:val="0"/>
                <w:sz w:val="18"/>
                <w:szCs w:val="18"/>
                <w:lang w:val="fr-CH"/>
              </w:rPr>
              <w:fldChar w:fldCharType="end"/>
            </w:r>
            <w:bookmarkEnd w:id="38"/>
          </w:p>
        </w:tc>
      </w:tr>
    </w:tbl>
    <w:p w14:paraId="7B404AC0" w14:textId="77777777" w:rsidR="00E23A4F" w:rsidRPr="00C2281C" w:rsidRDefault="00E23A4F" w:rsidP="00E550C3">
      <w:pPr>
        <w:rPr>
          <w:rFonts w:ascii="Helvetica Neue" w:hAnsi="Helvetica Neue" w:cs="Arial"/>
          <w:bCs w:val="0"/>
          <w:szCs w:val="21"/>
          <w:lang w:val="fr-CH"/>
        </w:rPr>
      </w:pPr>
    </w:p>
    <w:p w14:paraId="6C80AB9F" w14:textId="77777777" w:rsidR="002756FD" w:rsidRPr="002756FD" w:rsidRDefault="00D82498" w:rsidP="00FF41B5">
      <w:pPr>
        <w:pStyle w:val="Paragraphedeliste"/>
        <w:numPr>
          <w:ilvl w:val="0"/>
          <w:numId w:val="26"/>
        </w:numPr>
        <w:spacing w:before="120" w:after="120"/>
        <w:ind w:left="0" w:hanging="425"/>
        <w:rPr>
          <w:rFonts w:ascii="Helvetica Neue" w:hAnsi="Helvetica Neue" w:cs="Arial"/>
          <w:b/>
          <w:sz w:val="24"/>
          <w:szCs w:val="24"/>
          <w:lang w:val="fr-CH"/>
        </w:rPr>
      </w:pPr>
      <w:r w:rsidRPr="002756FD">
        <w:rPr>
          <w:rFonts w:ascii="Helvetica Neue" w:hAnsi="Helvetica Neue" w:cs="Arial"/>
          <w:b/>
          <w:sz w:val="24"/>
          <w:szCs w:val="24"/>
          <w:lang w:val="fr-CH"/>
        </w:rPr>
        <w:t xml:space="preserve">Motif de l’annonce / description du problème ? </w:t>
      </w:r>
    </w:p>
    <w:p w14:paraId="1F44E6FA" w14:textId="77777777" w:rsidR="00D82498" w:rsidRPr="00341D27" w:rsidRDefault="00D82498" w:rsidP="002756FD">
      <w:pPr>
        <w:pStyle w:val="Paragraphedeliste"/>
        <w:spacing w:before="120" w:after="120"/>
        <w:ind w:left="0"/>
        <w:rPr>
          <w:rFonts w:ascii="Helvetica Neue" w:hAnsi="Helvetica Neue" w:cs="Arial"/>
          <w:b/>
          <w:szCs w:val="21"/>
          <w:lang w:val="fr-CH"/>
        </w:rPr>
      </w:pPr>
      <w:r w:rsidRPr="00341D27">
        <w:rPr>
          <w:rFonts w:ascii="Helvetica Neue" w:hAnsi="Helvetica Neue" w:cs="Arial"/>
          <w:b/>
          <w:szCs w:val="21"/>
          <w:lang w:val="fr-CH"/>
        </w:rPr>
        <w:t>En tant que professionnel·le, quelles sont les interrogations, préoccupations actuelles ?</w:t>
      </w:r>
      <w:r w:rsidR="00341D27" w:rsidRPr="00341D27">
        <w:rPr>
          <w:rFonts w:ascii="Helvetica Neue" w:hAnsi="Helvetica Neue" w:cs="Arial"/>
          <w:b/>
          <w:szCs w:val="21"/>
          <w:lang w:val="fr-CH"/>
        </w:rPr>
        <w:t xml:space="preserve"> </w:t>
      </w:r>
      <w:r w:rsidRPr="00341D27">
        <w:rPr>
          <w:rFonts w:ascii="Helvetica Neue" w:hAnsi="Helvetica Neue" w:cs="Arial"/>
          <w:b/>
          <w:szCs w:val="21"/>
          <w:lang w:val="fr-CH"/>
        </w:rPr>
        <w:t>Pourquoi faire l’annonce maintenant ?</w:t>
      </w:r>
    </w:p>
    <w:p w14:paraId="315DD42C" w14:textId="77777777" w:rsidR="00152828" w:rsidRPr="00C2281C" w:rsidRDefault="00152828" w:rsidP="00D82498">
      <w:pPr>
        <w:pStyle w:val="Paragraphedeliste"/>
        <w:ind w:left="0"/>
        <w:rPr>
          <w:rFonts w:ascii="Helvetica Neue" w:hAnsi="Helvetica Neue" w:cs="Arial"/>
          <w:bCs w:val="0"/>
          <w:szCs w:val="21"/>
          <w:lang w:val="fr-CH"/>
        </w:rPr>
      </w:pPr>
    </w:p>
    <w:tbl>
      <w:tblPr>
        <w:tblStyle w:val="BETabelle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8"/>
      </w:tblGrid>
      <w:tr w:rsidR="00D82498" w:rsidRPr="00594B0F" w14:paraId="04803BE0" w14:textId="77777777" w:rsidTr="00D8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77A15D2B" w14:textId="77777777" w:rsidR="00D82498" w:rsidRPr="00C2281C" w:rsidRDefault="00D82498" w:rsidP="00D82498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</w:t>
            </w:r>
            <w:r w:rsidR="00513762"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513762"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FORMTEXT </w:instrText>
            </w:r>
            <w:r w:rsidR="00513762"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="00513762"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="00513762"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="00513762"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="00513762"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="00513762"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="00513762"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="00513762"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</w:p>
        </w:tc>
      </w:tr>
    </w:tbl>
    <w:p w14:paraId="4685C097" w14:textId="77777777" w:rsidR="00D82498" w:rsidRPr="00C2281C" w:rsidRDefault="00D82498" w:rsidP="00D82498">
      <w:pPr>
        <w:pStyle w:val="Paragraphedeliste"/>
        <w:ind w:left="0"/>
        <w:rPr>
          <w:rFonts w:ascii="Helvetica Neue" w:hAnsi="Helvetica Neue" w:cs="Arial"/>
          <w:bCs w:val="0"/>
          <w:szCs w:val="21"/>
          <w:lang w:val="fr-CH"/>
        </w:rPr>
      </w:pPr>
    </w:p>
    <w:p w14:paraId="143A2DE2" w14:textId="77777777" w:rsidR="00D82498" w:rsidRDefault="00D82498" w:rsidP="00D82498">
      <w:pPr>
        <w:pStyle w:val="Paragraphedeliste"/>
        <w:ind w:left="0"/>
        <w:rPr>
          <w:rFonts w:ascii="Helvetica Neue" w:hAnsi="Helvetica Neue" w:cs="Arial"/>
          <w:bCs w:val="0"/>
          <w:szCs w:val="21"/>
          <w:lang w:val="fr-CH"/>
        </w:rPr>
      </w:pPr>
      <w:r w:rsidRPr="00C2281C">
        <w:rPr>
          <w:rFonts w:ascii="Helvetica Neue" w:hAnsi="Helvetica Neue" w:cs="Arial"/>
          <w:bCs w:val="0"/>
          <w:szCs w:val="21"/>
          <w:lang w:val="fr-CH"/>
        </w:rPr>
        <w:t>Quelles sont les limitations fonctionnelles et les points forts à prendre en compte dans les différents axes de développement ?</w:t>
      </w:r>
    </w:p>
    <w:p w14:paraId="16FF0674" w14:textId="77777777" w:rsidR="00D76B57" w:rsidRPr="00C2281C" w:rsidRDefault="00D76B57" w:rsidP="00D82498">
      <w:pPr>
        <w:pStyle w:val="Paragraphedeliste"/>
        <w:ind w:left="0"/>
        <w:rPr>
          <w:rFonts w:ascii="Helvetica Neue" w:hAnsi="Helvetica Neue" w:cs="Arial"/>
          <w:bCs w:val="0"/>
          <w:szCs w:val="21"/>
          <w:lang w:val="fr-CH"/>
        </w:rPr>
      </w:pPr>
    </w:p>
    <w:tbl>
      <w:tblPr>
        <w:tblStyle w:val="BETabelle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8"/>
      </w:tblGrid>
      <w:tr w:rsidR="00D82498" w:rsidRPr="00517ED0" w14:paraId="3DE7DE67" w14:textId="77777777" w:rsidTr="00D8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50A75154" w14:textId="77777777" w:rsidR="00D82498" w:rsidRPr="00C2281C" w:rsidRDefault="00D82498" w:rsidP="00D82498">
            <w:pPr>
              <w:pStyle w:val="Paragraphedeliste"/>
              <w:numPr>
                <w:ilvl w:val="0"/>
                <w:numId w:val="28"/>
              </w:numPr>
              <w:ind w:left="426" w:hanging="284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>Domaine des apprentissages et application des connaissances</w:t>
            </w:r>
          </w:p>
        </w:tc>
      </w:tr>
      <w:tr w:rsidR="00D82498" w:rsidRPr="00594B0F" w14:paraId="150C52CC" w14:textId="77777777" w:rsidTr="00D82498">
        <w:tc>
          <w:tcPr>
            <w:tcW w:w="9978" w:type="dxa"/>
          </w:tcPr>
          <w:p w14:paraId="034BFBED" w14:textId="77777777" w:rsidR="00D82498" w:rsidRPr="00C2281C" w:rsidRDefault="00513762" w:rsidP="00D82498">
            <w:pPr>
              <w:pStyle w:val="Paragraphedeliste"/>
              <w:ind w:left="142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FORMTEXT </w:instrText>
            </w: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</w:p>
        </w:tc>
      </w:tr>
    </w:tbl>
    <w:p w14:paraId="14D10939" w14:textId="77777777" w:rsidR="00D82498" w:rsidRPr="00C2281C" w:rsidRDefault="00D82498" w:rsidP="00D82498">
      <w:pPr>
        <w:pStyle w:val="Paragraphedeliste"/>
        <w:ind w:left="0"/>
        <w:rPr>
          <w:rFonts w:ascii="Helvetica Neue" w:hAnsi="Helvetica Neue" w:cs="Arial"/>
          <w:bCs w:val="0"/>
          <w:szCs w:val="21"/>
          <w:lang w:val="fr-CH"/>
        </w:rPr>
      </w:pPr>
    </w:p>
    <w:tbl>
      <w:tblPr>
        <w:tblStyle w:val="BETabelle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8"/>
      </w:tblGrid>
      <w:tr w:rsidR="00D82498" w:rsidRPr="00517ED0" w14:paraId="7B76D73C" w14:textId="77777777" w:rsidTr="00D8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325B8129" w14:textId="77777777" w:rsidR="00D82498" w:rsidRPr="00C2281C" w:rsidRDefault="00D82498" w:rsidP="00D82498">
            <w:pPr>
              <w:pStyle w:val="Paragraphedeliste"/>
              <w:numPr>
                <w:ilvl w:val="0"/>
                <w:numId w:val="28"/>
              </w:numPr>
              <w:ind w:left="426" w:hanging="284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>Domaine de l’autonomie (personnelle et/ou scolaire)</w:t>
            </w:r>
          </w:p>
        </w:tc>
      </w:tr>
      <w:tr w:rsidR="00D82498" w:rsidRPr="00594B0F" w14:paraId="4B240E31" w14:textId="77777777" w:rsidTr="00D82498">
        <w:tc>
          <w:tcPr>
            <w:tcW w:w="9978" w:type="dxa"/>
          </w:tcPr>
          <w:p w14:paraId="192C14BB" w14:textId="77777777" w:rsidR="00D82498" w:rsidRPr="00C2281C" w:rsidRDefault="00513762" w:rsidP="00D82498">
            <w:pPr>
              <w:pStyle w:val="Paragraphedeliste"/>
              <w:ind w:left="142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FORMTEXT </w:instrText>
            </w: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</w:p>
        </w:tc>
      </w:tr>
    </w:tbl>
    <w:p w14:paraId="414159D9" w14:textId="77777777" w:rsidR="00D82498" w:rsidRPr="00C2281C" w:rsidRDefault="00D82498" w:rsidP="00D82498">
      <w:pPr>
        <w:pStyle w:val="Paragraphedeliste"/>
        <w:ind w:left="0"/>
        <w:rPr>
          <w:rFonts w:ascii="Helvetica Neue" w:hAnsi="Helvetica Neue" w:cs="Arial"/>
          <w:bCs w:val="0"/>
          <w:szCs w:val="21"/>
          <w:lang w:val="fr-CH"/>
        </w:rPr>
      </w:pPr>
    </w:p>
    <w:tbl>
      <w:tblPr>
        <w:tblStyle w:val="BETabelle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8"/>
      </w:tblGrid>
      <w:tr w:rsidR="00D82498" w:rsidRPr="00517ED0" w14:paraId="182C6413" w14:textId="77777777" w:rsidTr="00D8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0320B0D4" w14:textId="77777777" w:rsidR="00D82498" w:rsidRPr="00C2281C" w:rsidRDefault="00D82498" w:rsidP="00D82498">
            <w:pPr>
              <w:pStyle w:val="Paragraphedeliste"/>
              <w:numPr>
                <w:ilvl w:val="0"/>
                <w:numId w:val="28"/>
              </w:numPr>
              <w:ind w:left="426" w:hanging="284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lastRenderedPageBreak/>
              <w:t>Domaine de la communication (émettre et recevoir des messages verbaux et non verbaux)</w:t>
            </w:r>
          </w:p>
        </w:tc>
      </w:tr>
      <w:tr w:rsidR="00D82498" w:rsidRPr="00C2281C" w14:paraId="1B9F4D43" w14:textId="77777777" w:rsidTr="00D82498">
        <w:tc>
          <w:tcPr>
            <w:tcW w:w="9978" w:type="dxa"/>
          </w:tcPr>
          <w:p w14:paraId="7A07E313" w14:textId="77777777" w:rsidR="00D82498" w:rsidRPr="00C2281C" w:rsidRDefault="00513762" w:rsidP="00D82498">
            <w:pPr>
              <w:pStyle w:val="Paragraphedeliste"/>
              <w:ind w:left="142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FORMTEXT </w:instrText>
            </w: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</w:p>
        </w:tc>
      </w:tr>
    </w:tbl>
    <w:p w14:paraId="4963B278" w14:textId="77777777" w:rsidR="00D82498" w:rsidRPr="00C2281C" w:rsidRDefault="00D82498" w:rsidP="00D82498">
      <w:pPr>
        <w:pStyle w:val="Paragraphedeliste"/>
        <w:ind w:left="0"/>
        <w:rPr>
          <w:rFonts w:ascii="Helvetica Neue" w:hAnsi="Helvetica Neue" w:cs="Arial"/>
          <w:bCs w:val="0"/>
          <w:szCs w:val="21"/>
          <w:lang w:val="fr-CH"/>
        </w:rPr>
      </w:pPr>
    </w:p>
    <w:tbl>
      <w:tblPr>
        <w:tblStyle w:val="BETabelle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8"/>
      </w:tblGrid>
      <w:tr w:rsidR="00D82498" w:rsidRPr="00C2281C" w14:paraId="12126651" w14:textId="77777777" w:rsidTr="00D8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10C2891A" w14:textId="77777777" w:rsidR="00D82498" w:rsidRPr="00C2281C" w:rsidRDefault="00D82498" w:rsidP="00D82498">
            <w:pPr>
              <w:pStyle w:val="Paragraphedeliste"/>
              <w:numPr>
                <w:ilvl w:val="0"/>
                <w:numId w:val="28"/>
              </w:numPr>
              <w:ind w:left="426" w:hanging="284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>Domaine corporel et moteur</w:t>
            </w:r>
          </w:p>
        </w:tc>
      </w:tr>
      <w:tr w:rsidR="00D82498" w:rsidRPr="00C2281C" w14:paraId="0379DAEE" w14:textId="77777777" w:rsidTr="00D82498">
        <w:tc>
          <w:tcPr>
            <w:tcW w:w="9978" w:type="dxa"/>
          </w:tcPr>
          <w:p w14:paraId="66EBE9EB" w14:textId="77777777" w:rsidR="00D82498" w:rsidRPr="00C2281C" w:rsidRDefault="00513762" w:rsidP="00D82498">
            <w:pPr>
              <w:pStyle w:val="Paragraphedeliste"/>
              <w:ind w:left="142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FORMTEXT </w:instrText>
            </w: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</w:p>
        </w:tc>
      </w:tr>
    </w:tbl>
    <w:p w14:paraId="74D087EB" w14:textId="77777777" w:rsidR="00D82498" w:rsidRPr="00C2281C" w:rsidRDefault="00D82498" w:rsidP="00D82498">
      <w:pPr>
        <w:pStyle w:val="Paragraphedeliste"/>
        <w:ind w:left="0"/>
        <w:rPr>
          <w:rFonts w:ascii="Helvetica Neue" w:hAnsi="Helvetica Neue" w:cs="Arial"/>
          <w:bCs w:val="0"/>
          <w:szCs w:val="21"/>
          <w:lang w:val="fr-CH"/>
        </w:rPr>
      </w:pPr>
    </w:p>
    <w:tbl>
      <w:tblPr>
        <w:tblStyle w:val="BETabelle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8"/>
      </w:tblGrid>
      <w:tr w:rsidR="00D82498" w:rsidRPr="00517ED0" w14:paraId="047B7E17" w14:textId="77777777" w:rsidTr="00D8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7EFB29B2" w14:textId="77777777" w:rsidR="00D82498" w:rsidRPr="00C2281C" w:rsidRDefault="00D82498" w:rsidP="00D82498">
            <w:pPr>
              <w:pStyle w:val="Paragraphedeliste"/>
              <w:numPr>
                <w:ilvl w:val="0"/>
                <w:numId w:val="28"/>
              </w:numPr>
              <w:ind w:left="426" w:hanging="284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>Domaine des relations à autrui</w:t>
            </w:r>
          </w:p>
        </w:tc>
      </w:tr>
      <w:tr w:rsidR="00D82498" w:rsidRPr="00C2281C" w14:paraId="0792A6EB" w14:textId="77777777" w:rsidTr="00D82498">
        <w:tc>
          <w:tcPr>
            <w:tcW w:w="9978" w:type="dxa"/>
          </w:tcPr>
          <w:p w14:paraId="10A0E58A" w14:textId="77777777" w:rsidR="00D82498" w:rsidRPr="00C2281C" w:rsidRDefault="00513762" w:rsidP="00D82498">
            <w:pPr>
              <w:pStyle w:val="Paragraphedeliste"/>
              <w:ind w:left="142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FORMTEXT </w:instrText>
            </w: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</w:p>
        </w:tc>
      </w:tr>
    </w:tbl>
    <w:p w14:paraId="201A394C" w14:textId="77777777" w:rsidR="00D82498" w:rsidRPr="00C2281C" w:rsidRDefault="00D82498" w:rsidP="00D82498">
      <w:pPr>
        <w:pStyle w:val="Paragraphedeliste"/>
        <w:ind w:left="0"/>
        <w:rPr>
          <w:rFonts w:ascii="Helvetica Neue" w:hAnsi="Helvetica Neue" w:cs="Arial"/>
          <w:bCs w:val="0"/>
          <w:szCs w:val="21"/>
          <w:lang w:val="fr-CH"/>
        </w:rPr>
      </w:pPr>
    </w:p>
    <w:tbl>
      <w:tblPr>
        <w:tblStyle w:val="BETabelle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8"/>
      </w:tblGrid>
      <w:tr w:rsidR="00D82498" w:rsidRPr="00517ED0" w14:paraId="22F0DF99" w14:textId="77777777" w:rsidTr="00D8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2914EDBB" w14:textId="77777777" w:rsidR="00D82498" w:rsidRPr="00C2281C" w:rsidRDefault="00D82498" w:rsidP="00D82498">
            <w:pPr>
              <w:pStyle w:val="Paragraphedeliste"/>
              <w:numPr>
                <w:ilvl w:val="0"/>
                <w:numId w:val="28"/>
              </w:numPr>
              <w:ind w:left="426" w:hanging="284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>Domaine du cadre (lien avec les conventions sociales)</w:t>
            </w:r>
          </w:p>
        </w:tc>
      </w:tr>
      <w:tr w:rsidR="00D82498" w:rsidRPr="00C2281C" w14:paraId="6A011312" w14:textId="77777777" w:rsidTr="00D82498">
        <w:tc>
          <w:tcPr>
            <w:tcW w:w="9978" w:type="dxa"/>
          </w:tcPr>
          <w:p w14:paraId="0DBEC10F" w14:textId="77777777" w:rsidR="00D82498" w:rsidRPr="00C2281C" w:rsidRDefault="00513762" w:rsidP="00D82498">
            <w:pPr>
              <w:pStyle w:val="Paragraphedeliste"/>
              <w:ind w:left="142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FORMTEXT </w:instrText>
            </w: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</w:p>
        </w:tc>
      </w:tr>
    </w:tbl>
    <w:p w14:paraId="46458356" w14:textId="77777777" w:rsidR="00D82498" w:rsidRPr="00C2281C" w:rsidRDefault="00D82498" w:rsidP="00D82498">
      <w:pPr>
        <w:pStyle w:val="Paragraphedeliste"/>
        <w:ind w:left="0"/>
        <w:rPr>
          <w:rFonts w:ascii="Helvetica Neue" w:hAnsi="Helvetica Neue" w:cs="Arial"/>
          <w:bCs w:val="0"/>
          <w:szCs w:val="21"/>
          <w:lang w:val="fr-CH"/>
        </w:rPr>
      </w:pPr>
    </w:p>
    <w:tbl>
      <w:tblPr>
        <w:tblStyle w:val="BETabelle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8"/>
      </w:tblGrid>
      <w:tr w:rsidR="00D82498" w:rsidRPr="00517ED0" w14:paraId="037FDBC0" w14:textId="77777777" w:rsidTr="00D8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73CC665C" w14:textId="77777777" w:rsidR="00D82498" w:rsidRPr="00C2281C" w:rsidRDefault="00D82498" w:rsidP="00D82498">
            <w:pPr>
              <w:pStyle w:val="Paragraphedeliste"/>
              <w:numPr>
                <w:ilvl w:val="0"/>
                <w:numId w:val="28"/>
              </w:numPr>
              <w:ind w:left="426" w:hanging="284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>Autres éléments pertinents (développementaux ou anamnestiques)</w:t>
            </w:r>
          </w:p>
        </w:tc>
      </w:tr>
      <w:tr w:rsidR="00D82498" w:rsidRPr="00C2281C" w14:paraId="28EC793A" w14:textId="77777777" w:rsidTr="00D82498">
        <w:tc>
          <w:tcPr>
            <w:tcW w:w="9978" w:type="dxa"/>
          </w:tcPr>
          <w:p w14:paraId="5B1DFFD5" w14:textId="77777777" w:rsidR="00D82498" w:rsidRPr="00C2281C" w:rsidRDefault="00513762" w:rsidP="00D82498">
            <w:pPr>
              <w:pStyle w:val="Paragraphedeliste"/>
              <w:ind w:left="142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FORMTEXT </w:instrText>
            </w: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</w:p>
        </w:tc>
      </w:tr>
    </w:tbl>
    <w:p w14:paraId="12F380A9" w14:textId="77777777" w:rsidR="00D82498" w:rsidRPr="00C2281C" w:rsidRDefault="00D82498" w:rsidP="00D82498">
      <w:pPr>
        <w:pStyle w:val="Paragraphedeliste"/>
        <w:ind w:left="0"/>
        <w:rPr>
          <w:rFonts w:ascii="Helvetica Neue" w:hAnsi="Helvetica Neue" w:cs="Arial"/>
          <w:bCs w:val="0"/>
          <w:szCs w:val="21"/>
          <w:lang w:val="fr-CH"/>
        </w:rPr>
      </w:pPr>
    </w:p>
    <w:p w14:paraId="229B9E06" w14:textId="77777777" w:rsidR="00D82498" w:rsidRPr="00341D27" w:rsidRDefault="00D82498" w:rsidP="00D82498">
      <w:pPr>
        <w:pStyle w:val="Paragraphedeliste"/>
        <w:numPr>
          <w:ilvl w:val="0"/>
          <w:numId w:val="26"/>
        </w:numPr>
        <w:spacing w:before="120"/>
        <w:ind w:left="0" w:hanging="425"/>
        <w:rPr>
          <w:rFonts w:ascii="Helvetica Neue" w:hAnsi="Helvetica Neue" w:cs="Arial"/>
          <w:b/>
          <w:sz w:val="24"/>
          <w:szCs w:val="24"/>
          <w:lang w:val="fr-CH"/>
        </w:rPr>
      </w:pPr>
      <w:r w:rsidRPr="00341D27">
        <w:rPr>
          <w:rFonts w:ascii="Helvetica Neue" w:hAnsi="Helvetica Neue" w:cs="Arial"/>
          <w:b/>
          <w:sz w:val="24"/>
          <w:szCs w:val="24"/>
          <w:lang w:val="fr-CH"/>
        </w:rPr>
        <w:t>Propositions de mesures pédagogiques</w:t>
      </w:r>
    </w:p>
    <w:tbl>
      <w:tblPr>
        <w:tblStyle w:val="BETabelle1"/>
        <w:tblW w:w="0" w:type="auto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4"/>
        <w:gridCol w:w="4984"/>
      </w:tblGrid>
      <w:tr w:rsidR="00F6310A" w:rsidRPr="00517ED0" w14:paraId="1D7EE49D" w14:textId="77777777" w:rsidTr="00F63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70A22B9" w14:textId="77777777" w:rsidR="00F6310A" w:rsidRPr="00C2281C" w:rsidRDefault="00F6310A" w:rsidP="00F6310A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</w:t>
            </w:r>
            <w:r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Classe ou programme d’introduction                                             </w:t>
            </w:r>
          </w:p>
        </w:tc>
        <w:tc>
          <w:tcPr>
            <w:tcW w:w="4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AE2E52D" w14:textId="77777777" w:rsidR="00F6310A" w:rsidRPr="00C2281C" w:rsidRDefault="00F6310A" w:rsidP="00B20089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</w:t>
            </w:r>
            <w:r>
              <w:rPr>
                <w:rFonts w:ascii="Helvetica Neue" w:hAnsi="Helvetica Neue" w:cs="Arial"/>
                <w:bCs w:val="0"/>
                <w:szCs w:val="21"/>
                <w:lang w:val="fr-CH"/>
              </w:rPr>
              <w:t>Entrée en classe de soutien</w:t>
            </w:r>
          </w:p>
        </w:tc>
      </w:tr>
      <w:tr w:rsidR="00F6310A" w:rsidRPr="00097E8F" w14:paraId="2EC5BDA4" w14:textId="77777777" w:rsidTr="00F6310A">
        <w:tc>
          <w:tcPr>
            <w:tcW w:w="4984" w:type="dxa"/>
          </w:tcPr>
          <w:p w14:paraId="281518DA" w14:textId="77777777" w:rsidR="00F6310A" w:rsidRPr="00C2281C" w:rsidRDefault="00F6310A" w:rsidP="00F6310A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</w:t>
            </w:r>
            <w:r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 Retour en classe régulière                                                                  </w:t>
            </w:r>
          </w:p>
        </w:tc>
        <w:tc>
          <w:tcPr>
            <w:tcW w:w="4984" w:type="dxa"/>
          </w:tcPr>
          <w:p w14:paraId="4C67376A" w14:textId="77777777" w:rsidR="00F6310A" w:rsidRPr="00C2281C" w:rsidRDefault="00F6310A" w:rsidP="00B20089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</w:t>
            </w:r>
            <w:r>
              <w:rPr>
                <w:rFonts w:ascii="Helvetica Neue" w:hAnsi="Helvetica Neue" w:cs="Arial"/>
                <w:bCs w:val="0"/>
                <w:szCs w:val="21"/>
                <w:lang w:val="fr-CH"/>
              </w:rPr>
              <w:t>Soutien HP</w:t>
            </w:r>
          </w:p>
        </w:tc>
      </w:tr>
      <w:tr w:rsidR="00ED6F37" w:rsidRPr="00ED6F37" w14:paraId="3EEFF592" w14:textId="77777777" w:rsidTr="00F6310A">
        <w:tc>
          <w:tcPr>
            <w:tcW w:w="9968" w:type="dxa"/>
            <w:gridSpan w:val="2"/>
          </w:tcPr>
          <w:p w14:paraId="73091823" w14:textId="77777777" w:rsidR="00ED6F37" w:rsidRPr="00B20089" w:rsidRDefault="00ED6F37" w:rsidP="00ED6F37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</w:t>
            </w:r>
            <w:r>
              <w:rPr>
                <w:rFonts w:ascii="Helvetica Neue" w:hAnsi="Helvetica Neue" w:cs="Arial"/>
                <w:bCs w:val="0"/>
                <w:szCs w:val="21"/>
                <w:lang w:val="fr-CH"/>
              </w:rPr>
              <w:t>OAI</w:t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</w:t>
            </w:r>
            <w:r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 </w:t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</w:t>
            </w:r>
            <w:r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réduits  </w:t>
            </w:r>
            <w:r>
              <w:rPr>
                <w:rFonts w:ascii="Helvetica Neue" w:hAnsi="Helvetica Neue" w:cs="Arial"/>
                <w:bCs w:val="0"/>
                <w:sz w:val="16"/>
                <w:szCs w:val="16"/>
                <w:lang w:val="fr-CH"/>
              </w:rPr>
              <w:t xml:space="preserve"> </w:t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</w:t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</w:t>
            </w:r>
            <w:r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élevés    Disciplines : </w:t>
            </w:r>
            <w:r w:rsidR="00513762"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513762"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FORMTEXT </w:instrText>
            </w:r>
            <w:r w:rsidR="00513762"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="00513762"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="00513762"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="00513762"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="00513762"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="00513762"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="00513762"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="00513762"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</w:p>
        </w:tc>
      </w:tr>
      <w:tr w:rsidR="00F5411A" w:rsidRPr="00517ED0" w14:paraId="78ED5839" w14:textId="77777777" w:rsidTr="00F6310A">
        <w:tc>
          <w:tcPr>
            <w:tcW w:w="9968" w:type="dxa"/>
            <w:gridSpan w:val="2"/>
          </w:tcPr>
          <w:p w14:paraId="16ACA973" w14:textId="0D4B0899" w:rsidR="00F5411A" w:rsidRPr="00B20089" w:rsidRDefault="00F5411A" w:rsidP="00B20089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</w:t>
            </w:r>
            <w:r w:rsidR="00B20089"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t>MSS de plus de 4 semestres en</w:t>
            </w:r>
            <w:r w:rsidR="00B20089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 :  </w:t>
            </w:r>
            <w:r w:rsidR="00B20089"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</w:t>
            </w:r>
            <w:r w:rsidR="00B20089"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0089"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="00B20089"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  <w:r w:rsidR="00B20089"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SPA </w:t>
            </w:r>
            <w:r w:rsidR="00B20089" w:rsidRPr="00B20089">
              <w:rPr>
                <w:rFonts w:ascii="Helvetica Neue" w:hAnsi="Helvetica Neue" w:cs="Arial"/>
                <w:bCs w:val="0"/>
                <w:sz w:val="16"/>
                <w:szCs w:val="16"/>
                <w:lang w:val="fr-CH"/>
              </w:rPr>
              <w:t>Soutien pédagogique ambulatoire</w:t>
            </w:r>
            <w:r w:rsidR="00B20089">
              <w:rPr>
                <w:rFonts w:ascii="Helvetica Neue" w:hAnsi="Helvetica Neue" w:cs="Arial"/>
                <w:bCs w:val="0"/>
                <w:sz w:val="16"/>
                <w:szCs w:val="16"/>
                <w:lang w:val="fr-CH"/>
              </w:rPr>
              <w:t xml:space="preserve">     </w:t>
            </w:r>
            <w:r w:rsidR="00B20089"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</w:t>
            </w:r>
            <w:r w:rsidR="00B20089"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0089"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="00B20089"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  <w:r w:rsidR="00B20089"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Logopédie</w:t>
            </w:r>
            <w:r w:rsidR="00B20089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    </w:t>
            </w:r>
            <w:r w:rsidR="00B20089"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0089"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="00B20089"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  <w:r w:rsidR="00B20089"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Psychomotricité</w:t>
            </w:r>
          </w:p>
        </w:tc>
      </w:tr>
      <w:tr w:rsidR="00605086" w:rsidRPr="00517ED0" w14:paraId="4426CFE0" w14:textId="77777777" w:rsidTr="00D159C4">
        <w:tc>
          <w:tcPr>
            <w:tcW w:w="9968" w:type="dxa"/>
            <w:gridSpan w:val="2"/>
          </w:tcPr>
          <w:p w14:paraId="21EAB4CD" w14:textId="74D51935" w:rsidR="00605086" w:rsidRPr="00B20089" w:rsidRDefault="00605086" w:rsidP="00D159C4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</w:t>
            </w:r>
            <w:r>
              <w:rPr>
                <w:rFonts w:ascii="Helvetica Neue" w:hAnsi="Helvetica Neue" w:cs="Arial"/>
                <w:bCs w:val="0"/>
                <w:szCs w:val="21"/>
                <w:lang w:val="fr-CH"/>
              </w:rPr>
              <w:t>SE</w:t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de plus de 4 semestres en</w:t>
            </w:r>
            <w:r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 :  </w:t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</w:t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SPA </w:t>
            </w:r>
            <w:r w:rsidRPr="00B20089">
              <w:rPr>
                <w:rFonts w:ascii="Helvetica Neue" w:hAnsi="Helvetica Neue" w:cs="Arial"/>
                <w:bCs w:val="0"/>
                <w:sz w:val="16"/>
                <w:szCs w:val="16"/>
                <w:lang w:val="fr-CH"/>
              </w:rPr>
              <w:t>Soutien pédagogique ambulatoire</w:t>
            </w:r>
            <w:r>
              <w:rPr>
                <w:rFonts w:ascii="Helvetica Neue" w:hAnsi="Helvetica Neue" w:cs="Arial"/>
                <w:bCs w:val="0"/>
                <w:sz w:val="16"/>
                <w:szCs w:val="16"/>
                <w:lang w:val="fr-CH"/>
              </w:rPr>
              <w:t xml:space="preserve">     </w:t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</w:t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Logopédie</w:t>
            </w:r>
            <w:r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    </w:t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  <w:r w:rsidRPr="00B20089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Psychomotricité</w:t>
            </w:r>
          </w:p>
        </w:tc>
      </w:tr>
      <w:tr w:rsidR="00F5411A" w:rsidRPr="00517ED0" w14:paraId="75729D30" w14:textId="77777777" w:rsidTr="00F6310A">
        <w:tc>
          <w:tcPr>
            <w:tcW w:w="9968" w:type="dxa"/>
            <w:gridSpan w:val="2"/>
          </w:tcPr>
          <w:p w14:paraId="445E6C6E" w14:textId="0E672E3C" w:rsidR="00F5411A" w:rsidRPr="00C2281C" w:rsidRDefault="00F5411A" w:rsidP="00F5411A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aseACocher43"/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  <w:bookmarkEnd w:id="39"/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Mise en place d’une mesure de pédagogie spécialisée renforcée </w:t>
            </w:r>
            <w:r w:rsidRPr="00594B0F">
              <w:rPr>
                <w:rFonts w:ascii="Helvetica Neue" w:hAnsi="Helvetica Neue" w:cs="Arial"/>
                <w:bCs w:val="0"/>
                <w:i/>
                <w:szCs w:val="21"/>
                <w:lang w:val="fr-CH"/>
              </w:rPr>
              <w:t>(OsEO int.)</w:t>
            </w:r>
          </w:p>
        </w:tc>
      </w:tr>
      <w:tr w:rsidR="00F5411A" w:rsidRPr="00517ED0" w14:paraId="609E9B2A" w14:textId="77777777" w:rsidTr="00F6310A">
        <w:tc>
          <w:tcPr>
            <w:tcW w:w="9968" w:type="dxa"/>
            <w:gridSpan w:val="2"/>
          </w:tcPr>
          <w:p w14:paraId="4905237D" w14:textId="77777777" w:rsidR="00F5411A" w:rsidRPr="00594B0F" w:rsidRDefault="00F5411A" w:rsidP="00F5411A">
            <w:pPr>
              <w:pStyle w:val="Paragraphedeliste"/>
              <w:ind w:left="0"/>
              <w:rPr>
                <w:rFonts w:ascii="Helvetica Neue" w:hAnsi="Helvetica Neue" w:cs="Arial"/>
                <w:bCs w:val="0"/>
                <w:i/>
                <w:szCs w:val="21"/>
                <w:lang w:val="fr-CH"/>
              </w:rPr>
            </w:pP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45"/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  <w:bookmarkEnd w:id="40"/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Entrée dans un établissement particulier de la scolarité obligatoire </w:t>
            </w:r>
            <w:r w:rsidRPr="00594B0F">
              <w:rPr>
                <w:rFonts w:ascii="Helvetica Neue" w:hAnsi="Helvetica Neue" w:cs="Arial"/>
                <w:bCs w:val="0"/>
                <w:i/>
                <w:szCs w:val="21"/>
                <w:lang w:val="fr-CH"/>
              </w:rPr>
              <w:t>(OsEO sép.)</w:t>
            </w:r>
          </w:p>
          <w:p w14:paraId="652F3F5C" w14:textId="77777777" w:rsidR="00F5411A" w:rsidRPr="00C2281C" w:rsidRDefault="00F5411A" w:rsidP="00F5411A">
            <w:pPr>
              <w:pStyle w:val="Paragraphedeliste"/>
              <w:tabs>
                <w:tab w:val="left" w:pos="426"/>
                <w:tab w:val="left" w:pos="2268"/>
              </w:tabs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Lequel :  </w:t>
            </w:r>
            <w:r w:rsidR="00513762"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513762"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FORMTEXT </w:instrText>
            </w:r>
            <w:r w:rsidR="00513762"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="00513762"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="00513762"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="00513762"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="00513762"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="00513762"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="00513762"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="00513762"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  <w:r w:rsidR="00ED6F37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                                                                      </w:t>
            </w:r>
            <w:r w:rsidRPr="00ED6F37">
              <w:rPr>
                <w:rFonts w:ascii="Helvetica Neue" w:hAnsi="Helvetica Neue" w:cs="Arial"/>
                <w:bCs w:val="0"/>
                <w:i/>
                <w:sz w:val="18"/>
                <w:szCs w:val="18"/>
                <w:lang w:val="fr-CH"/>
              </w:rPr>
              <w:t xml:space="preserve">En cas d’hébergement : à temps partiel ou complet ? </w:t>
            </w:r>
            <w:r w:rsidR="00513762"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513762"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FORMTEXT </w:instrText>
            </w:r>
            <w:r w:rsidR="00513762"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="00513762"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="00513762"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="00513762"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="00513762"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="00513762"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="00513762"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="00513762"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</w:p>
        </w:tc>
      </w:tr>
      <w:tr w:rsidR="00F5411A" w:rsidRPr="00517ED0" w14:paraId="6525D5F9" w14:textId="77777777" w:rsidTr="00F6310A">
        <w:tc>
          <w:tcPr>
            <w:tcW w:w="9968" w:type="dxa"/>
            <w:gridSpan w:val="2"/>
          </w:tcPr>
          <w:p w14:paraId="3FB385EE" w14:textId="77777777" w:rsidR="00F5411A" w:rsidRPr="00C2281C" w:rsidRDefault="00F5411A" w:rsidP="0060168F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44"/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  <w:bookmarkEnd w:id="41"/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</w:t>
            </w:r>
            <w:r w:rsidR="0060168F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Réévaluation </w:t>
            </w: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>d’une mesure de pédagogie spécialisé</w:t>
            </w:r>
            <w:r w:rsidR="0060168F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e renforcée </w:t>
            </w:r>
            <w:r w:rsidR="0060168F" w:rsidRPr="00594B0F">
              <w:rPr>
                <w:rFonts w:ascii="Helvetica Neue" w:hAnsi="Helvetica Neue" w:cs="Arial"/>
                <w:bCs w:val="0"/>
                <w:i/>
                <w:szCs w:val="21"/>
                <w:lang w:val="fr-CH"/>
              </w:rPr>
              <w:t xml:space="preserve">(int. </w:t>
            </w:r>
            <w:proofErr w:type="gramStart"/>
            <w:r w:rsidR="0060168F" w:rsidRPr="00594B0F">
              <w:rPr>
                <w:rFonts w:ascii="Helvetica Neue" w:hAnsi="Helvetica Neue" w:cs="Arial"/>
                <w:bCs w:val="0"/>
                <w:i/>
                <w:szCs w:val="21"/>
                <w:lang w:val="fr-CH"/>
              </w:rPr>
              <w:t>ou</w:t>
            </w:r>
            <w:proofErr w:type="gramEnd"/>
            <w:r w:rsidR="0060168F" w:rsidRPr="00594B0F">
              <w:rPr>
                <w:rFonts w:ascii="Helvetica Neue" w:hAnsi="Helvetica Neue" w:cs="Arial"/>
                <w:bCs w:val="0"/>
                <w:i/>
                <w:szCs w:val="21"/>
                <w:lang w:val="fr-CH"/>
              </w:rPr>
              <w:t xml:space="preserve"> sép.) </w:t>
            </w:r>
            <w:r w:rsidR="0060168F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en cas de </w:t>
            </w: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>besoi</w:t>
            </w:r>
            <w:r w:rsidR="0060168F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n de changement de mesure ou </w:t>
            </w: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>de désaccord</w:t>
            </w:r>
          </w:p>
        </w:tc>
      </w:tr>
      <w:tr w:rsidR="00F5411A" w:rsidRPr="00517ED0" w14:paraId="34EF9859" w14:textId="77777777" w:rsidTr="00F6310A">
        <w:tc>
          <w:tcPr>
            <w:tcW w:w="9968" w:type="dxa"/>
            <w:gridSpan w:val="2"/>
          </w:tcPr>
          <w:p w14:paraId="778E9B7A" w14:textId="77777777" w:rsidR="00F5411A" w:rsidRPr="00C2281C" w:rsidRDefault="00586D31" w:rsidP="00F5411A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FORMCHECKBOX </w:instrText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="007C7D9B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  <w:r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</w:t>
            </w:r>
            <w:r w:rsidR="00F5411A">
              <w:rPr>
                <w:rFonts w:ascii="Helvetica Neue" w:hAnsi="Helvetica Neue" w:cs="Arial"/>
                <w:bCs w:val="0"/>
                <w:szCs w:val="21"/>
                <w:lang w:val="fr-CH"/>
              </w:rPr>
              <w:t>Bilan</w:t>
            </w:r>
            <w:r w:rsidR="00F5411A"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. Attentes à l’égard du SPE : </w:t>
            </w:r>
            <w:r w:rsidR="00513762"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513762"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instrText xml:space="preserve"> FORMTEXT </w:instrText>
            </w:r>
            <w:r w:rsidR="00513762"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</w:r>
            <w:r w:rsidR="00513762"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separate"/>
            </w:r>
            <w:r w:rsidR="00513762"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="00513762"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="00513762"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="00513762"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="00513762" w:rsidRPr="00513762">
              <w:rPr>
                <w:rFonts w:ascii="Helvetica Neue" w:hAnsi="Helvetica Neue" w:cs="Arial"/>
                <w:bCs w:val="0"/>
                <w:noProof/>
                <w:szCs w:val="21"/>
                <w:lang w:val="fr-CH"/>
              </w:rPr>
              <w:t> </w:t>
            </w:r>
            <w:r w:rsidR="00513762" w:rsidRPr="00513762">
              <w:rPr>
                <w:rFonts w:ascii="Helvetica Neue" w:hAnsi="Helvetica Neue" w:cs="Arial"/>
                <w:bCs w:val="0"/>
                <w:szCs w:val="21"/>
                <w:lang w:val="fr-CH"/>
              </w:rPr>
              <w:fldChar w:fldCharType="end"/>
            </w:r>
          </w:p>
        </w:tc>
      </w:tr>
    </w:tbl>
    <w:p w14:paraId="66B46014" w14:textId="77777777" w:rsidR="00D82498" w:rsidRPr="00341D27" w:rsidRDefault="00D82498" w:rsidP="00D82498">
      <w:pPr>
        <w:pStyle w:val="Paragraphedeliste"/>
        <w:ind w:left="0"/>
        <w:rPr>
          <w:rFonts w:ascii="Helvetica Neue" w:hAnsi="Helvetica Neue" w:cs="Arial"/>
          <w:b/>
          <w:szCs w:val="21"/>
          <w:lang w:val="fr-CH"/>
        </w:rPr>
      </w:pPr>
    </w:p>
    <w:p w14:paraId="30D6BFA0" w14:textId="77777777" w:rsidR="000209CB" w:rsidRPr="00341D27" w:rsidRDefault="00226BEA" w:rsidP="00976A32">
      <w:pPr>
        <w:pStyle w:val="Paragraphedeliste"/>
        <w:numPr>
          <w:ilvl w:val="0"/>
          <w:numId w:val="26"/>
        </w:numPr>
        <w:spacing w:before="120"/>
        <w:ind w:left="0" w:hanging="425"/>
        <w:rPr>
          <w:rFonts w:ascii="Helvetica Neue" w:hAnsi="Helvetica Neue" w:cs="Arial"/>
          <w:b/>
          <w:sz w:val="24"/>
          <w:szCs w:val="24"/>
          <w:lang w:val="fr-CH"/>
        </w:rPr>
      </w:pPr>
      <w:r w:rsidRPr="00341D27">
        <w:rPr>
          <w:rFonts w:ascii="Helvetica Neue" w:hAnsi="Helvetica Neue" w:cs="Arial"/>
          <w:b/>
          <w:sz w:val="24"/>
          <w:szCs w:val="24"/>
          <w:lang w:val="fr-CH"/>
        </w:rPr>
        <w:t>Attentes et observations des parents</w:t>
      </w:r>
    </w:p>
    <w:p w14:paraId="3982273B" w14:textId="77777777" w:rsidR="00226BEA" w:rsidRPr="00C2281C" w:rsidRDefault="00226BEA" w:rsidP="00226BEA">
      <w:pPr>
        <w:pStyle w:val="Paragraphedeliste"/>
        <w:ind w:left="0"/>
        <w:rPr>
          <w:rFonts w:ascii="Helvetica Neue" w:hAnsi="Helvetica Neue" w:cs="Arial"/>
          <w:bCs w:val="0"/>
          <w:szCs w:val="21"/>
          <w:lang w:val="fr-CH"/>
        </w:rPr>
      </w:pPr>
    </w:p>
    <w:p w14:paraId="5127CE8F" w14:textId="77777777" w:rsidR="00226BEA" w:rsidRPr="00C2281C" w:rsidRDefault="00513762" w:rsidP="00FC3A05">
      <w:pPr>
        <w:pStyle w:val="Paragraphedeliste"/>
        <w:spacing w:line="480" w:lineRule="auto"/>
        <w:ind w:left="0"/>
        <w:contextualSpacing w:val="0"/>
        <w:rPr>
          <w:rFonts w:ascii="Helvetica Neue" w:hAnsi="Helvetica Neue" w:cs="Arial"/>
          <w:bCs w:val="0"/>
          <w:szCs w:val="21"/>
          <w:lang w:val="fr-CH"/>
        </w:rPr>
      </w:pPr>
      <w:r w:rsidRPr="00513762">
        <w:rPr>
          <w:rFonts w:ascii="Helvetica Neue" w:hAnsi="Helvetica Neue" w:cs="Arial"/>
          <w:bCs w:val="0"/>
          <w:szCs w:val="21"/>
          <w:lang w:val="fr-CH"/>
        </w:rPr>
        <w:fldChar w:fldCharType="begin">
          <w:ffData>
            <w:name w:val="Texte31"/>
            <w:enabled/>
            <w:calcOnExit w:val="0"/>
            <w:textInput/>
          </w:ffData>
        </w:fldChar>
      </w:r>
      <w:r w:rsidRPr="00513762">
        <w:rPr>
          <w:rFonts w:ascii="Helvetica Neue" w:hAnsi="Helvetica Neue" w:cs="Arial"/>
          <w:bCs w:val="0"/>
          <w:szCs w:val="21"/>
          <w:lang w:val="fr-CH"/>
        </w:rPr>
        <w:instrText xml:space="preserve"> FORMTEXT </w:instrText>
      </w:r>
      <w:r w:rsidRPr="00513762">
        <w:rPr>
          <w:rFonts w:ascii="Helvetica Neue" w:hAnsi="Helvetica Neue" w:cs="Arial"/>
          <w:bCs w:val="0"/>
          <w:szCs w:val="21"/>
          <w:lang w:val="fr-CH"/>
        </w:rPr>
      </w:r>
      <w:r w:rsidRPr="00513762">
        <w:rPr>
          <w:rFonts w:ascii="Helvetica Neue" w:hAnsi="Helvetica Neue" w:cs="Arial"/>
          <w:bCs w:val="0"/>
          <w:szCs w:val="21"/>
          <w:lang w:val="fr-CH"/>
        </w:rPr>
        <w:fldChar w:fldCharType="separate"/>
      </w:r>
      <w:r w:rsidRPr="00513762">
        <w:rPr>
          <w:rFonts w:ascii="Helvetica Neue" w:hAnsi="Helvetica Neue" w:cs="Arial"/>
          <w:bCs w:val="0"/>
          <w:noProof/>
          <w:szCs w:val="21"/>
          <w:lang w:val="fr-CH"/>
        </w:rPr>
        <w:t> </w:t>
      </w:r>
      <w:r w:rsidRPr="00513762">
        <w:rPr>
          <w:rFonts w:ascii="Helvetica Neue" w:hAnsi="Helvetica Neue" w:cs="Arial"/>
          <w:bCs w:val="0"/>
          <w:noProof/>
          <w:szCs w:val="21"/>
          <w:lang w:val="fr-CH"/>
        </w:rPr>
        <w:t> </w:t>
      </w:r>
      <w:r w:rsidRPr="00513762">
        <w:rPr>
          <w:rFonts w:ascii="Helvetica Neue" w:hAnsi="Helvetica Neue" w:cs="Arial"/>
          <w:bCs w:val="0"/>
          <w:noProof/>
          <w:szCs w:val="21"/>
          <w:lang w:val="fr-CH"/>
        </w:rPr>
        <w:t> </w:t>
      </w:r>
      <w:r w:rsidRPr="00513762">
        <w:rPr>
          <w:rFonts w:ascii="Helvetica Neue" w:hAnsi="Helvetica Neue" w:cs="Arial"/>
          <w:bCs w:val="0"/>
          <w:noProof/>
          <w:szCs w:val="21"/>
          <w:lang w:val="fr-CH"/>
        </w:rPr>
        <w:t> </w:t>
      </w:r>
      <w:r w:rsidRPr="00513762">
        <w:rPr>
          <w:rFonts w:ascii="Helvetica Neue" w:hAnsi="Helvetica Neue" w:cs="Arial"/>
          <w:bCs w:val="0"/>
          <w:noProof/>
          <w:szCs w:val="21"/>
          <w:lang w:val="fr-CH"/>
        </w:rPr>
        <w:t> </w:t>
      </w:r>
      <w:r w:rsidRPr="00513762">
        <w:rPr>
          <w:rFonts w:ascii="Helvetica Neue" w:hAnsi="Helvetica Neue" w:cs="Arial"/>
          <w:bCs w:val="0"/>
          <w:szCs w:val="21"/>
          <w:lang w:val="fr-CH"/>
        </w:rPr>
        <w:fldChar w:fldCharType="end"/>
      </w:r>
      <w:r w:rsidR="002E1CCA" w:rsidRPr="00C2281C">
        <w:rPr>
          <w:rFonts w:ascii="Helvetica Neue" w:hAnsi="Helvetica Neue" w:cs="Arial"/>
          <w:bCs w:val="0"/>
          <w:szCs w:val="21"/>
          <w:lang w:val="fr-CH"/>
        </w:rPr>
        <w:t>.</w:t>
      </w:r>
      <w:r w:rsidR="00226BEA" w:rsidRPr="00C2281C">
        <w:rPr>
          <w:rFonts w:ascii="Helvetica Neue" w:hAnsi="Helvetica Neue" w:cs="Arial"/>
          <w:bCs w:val="0"/>
          <w:szCs w:val="21"/>
          <w:lang w:val="fr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26BEA" w:rsidRPr="00C2281C">
        <w:rPr>
          <w:rFonts w:ascii="Helvetica Neue" w:hAnsi="Helvetica Neue" w:cs="Arial"/>
          <w:bCs w:val="0"/>
          <w:szCs w:val="21"/>
          <w:lang w:val="fr-CH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4634">
        <w:rPr>
          <w:rFonts w:ascii="Helvetica Neue" w:hAnsi="Helvetica Neue" w:cs="Arial"/>
          <w:bCs w:val="0"/>
          <w:szCs w:val="21"/>
          <w:lang w:val="fr-CH"/>
        </w:rPr>
        <w:t>…………………………………………………………………………………………………</w:t>
      </w:r>
    </w:p>
    <w:p w14:paraId="7F2C32C4" w14:textId="77777777" w:rsidR="00FA6577" w:rsidRPr="00341D27" w:rsidRDefault="00FA6577" w:rsidP="00341D27">
      <w:pPr>
        <w:pStyle w:val="Paragraphedeliste"/>
        <w:spacing w:after="120"/>
        <w:ind w:left="0"/>
        <w:rPr>
          <w:rFonts w:ascii="Helvetica Neue" w:hAnsi="Helvetica Neue" w:cs="Arial"/>
          <w:b/>
          <w:sz w:val="24"/>
          <w:szCs w:val="24"/>
          <w:lang w:val="fr-CH"/>
        </w:rPr>
      </w:pPr>
      <w:r w:rsidRPr="00341D27">
        <w:rPr>
          <w:rFonts w:ascii="Helvetica Neue" w:hAnsi="Helvetica Neue" w:cs="Arial"/>
          <w:b/>
          <w:sz w:val="24"/>
          <w:szCs w:val="24"/>
          <w:lang w:val="fr-CH"/>
        </w:rPr>
        <w:t>Accord des parents/représentant légal</w:t>
      </w:r>
    </w:p>
    <w:p w14:paraId="5DA47BD8" w14:textId="77777777" w:rsidR="00FA6577" w:rsidRPr="00341D27" w:rsidRDefault="00FA6577" w:rsidP="00226BEA">
      <w:pPr>
        <w:pStyle w:val="Paragraphedeliste"/>
        <w:ind w:left="0"/>
        <w:rPr>
          <w:rFonts w:ascii="Helvetica Neue" w:hAnsi="Helvetica Neue" w:cs="Arial"/>
          <w:bCs w:val="0"/>
          <w:sz w:val="18"/>
          <w:szCs w:val="18"/>
          <w:lang w:val="fr-CH"/>
        </w:rPr>
      </w:pPr>
      <w:r w:rsidRPr="00341D27">
        <w:rPr>
          <w:rFonts w:ascii="Helvetica Neue" w:hAnsi="Helvetica Neue" w:cs="Arial"/>
          <w:bCs w:val="0"/>
          <w:sz w:val="18"/>
          <w:szCs w:val="18"/>
          <w:lang w:val="fr-CH"/>
        </w:rPr>
        <w:t>La présente demande se fait avec l’accord des parents/représentant légal.</w:t>
      </w:r>
    </w:p>
    <w:p w14:paraId="0A2FE404" w14:textId="77777777" w:rsidR="00FA6577" w:rsidRDefault="00FA6577" w:rsidP="00226BEA">
      <w:pPr>
        <w:pStyle w:val="Paragraphedeliste"/>
        <w:ind w:left="0"/>
        <w:rPr>
          <w:rFonts w:ascii="Helvetica Neue" w:hAnsi="Helvetica Neue" w:cs="Arial"/>
          <w:bCs w:val="0"/>
          <w:sz w:val="18"/>
          <w:szCs w:val="18"/>
          <w:lang w:val="fr-CH"/>
        </w:rPr>
      </w:pPr>
      <w:r w:rsidRPr="00341D27">
        <w:rPr>
          <w:rFonts w:ascii="Helvetica Neue" w:hAnsi="Helvetica Neue" w:cs="Arial"/>
          <w:bCs w:val="0"/>
          <w:sz w:val="18"/>
          <w:szCs w:val="18"/>
          <w:lang w:val="fr-CH"/>
        </w:rPr>
        <w:t>Ils donnent leur accord à ce que des informations en rapport avec la scolarisation soient communiquées à l’école.</w:t>
      </w:r>
    </w:p>
    <w:p w14:paraId="6A4B190F" w14:textId="55424EBE" w:rsidR="00FA6577" w:rsidRPr="000055E4" w:rsidRDefault="00586D31" w:rsidP="00226BEA">
      <w:pPr>
        <w:pStyle w:val="Paragraphedeliste"/>
        <w:ind w:left="0"/>
        <w:rPr>
          <w:rFonts w:ascii="Helvetica Neue" w:hAnsi="Helvetica Neue" w:cs="Arial"/>
          <w:bCs w:val="0"/>
          <w:sz w:val="18"/>
          <w:szCs w:val="18"/>
          <w:lang w:val="fr-CH"/>
        </w:rPr>
      </w:pPr>
      <w:r w:rsidRPr="00C2281C">
        <w:rPr>
          <w:rFonts w:ascii="Helvetica Neue" w:hAnsi="Helvetica Neue" w:cs="Arial"/>
          <w:bCs w:val="0"/>
          <w:szCs w:val="21"/>
          <w:lang w:val="fr-CH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281C">
        <w:rPr>
          <w:rFonts w:ascii="Helvetica Neue" w:hAnsi="Helvetica Neue" w:cs="Arial"/>
          <w:bCs w:val="0"/>
          <w:szCs w:val="21"/>
          <w:lang w:val="fr-CH"/>
        </w:rPr>
        <w:instrText xml:space="preserve"> FORMCHECKBOX </w:instrText>
      </w:r>
      <w:r w:rsidR="007C7D9B">
        <w:rPr>
          <w:rFonts w:ascii="Helvetica Neue" w:hAnsi="Helvetica Neue" w:cs="Arial"/>
          <w:bCs w:val="0"/>
          <w:szCs w:val="21"/>
          <w:lang w:val="fr-CH"/>
        </w:rPr>
      </w:r>
      <w:r w:rsidR="007C7D9B">
        <w:rPr>
          <w:rFonts w:ascii="Helvetica Neue" w:hAnsi="Helvetica Neue" w:cs="Arial"/>
          <w:bCs w:val="0"/>
          <w:szCs w:val="21"/>
          <w:lang w:val="fr-CH"/>
        </w:rPr>
        <w:fldChar w:fldCharType="separate"/>
      </w:r>
      <w:r w:rsidRPr="00C2281C">
        <w:rPr>
          <w:rFonts w:ascii="Helvetica Neue" w:hAnsi="Helvetica Neue" w:cs="Arial"/>
          <w:bCs w:val="0"/>
          <w:szCs w:val="21"/>
          <w:lang w:val="fr-CH"/>
        </w:rPr>
        <w:fldChar w:fldCharType="end"/>
      </w:r>
      <w:r>
        <w:rPr>
          <w:rFonts w:ascii="Helvetica Neue" w:hAnsi="Helvetica Neue" w:cs="Arial"/>
          <w:bCs w:val="0"/>
          <w:sz w:val="18"/>
          <w:szCs w:val="18"/>
          <w:lang w:val="fr-CH"/>
        </w:rPr>
        <w:t xml:space="preserve"> En cas de demande de mesures renforcées, il</w:t>
      </w:r>
      <w:r w:rsidR="008D44A5">
        <w:rPr>
          <w:rFonts w:ascii="Helvetica Neue" w:hAnsi="Helvetica Neue" w:cs="Arial"/>
          <w:bCs w:val="0"/>
          <w:sz w:val="18"/>
          <w:szCs w:val="18"/>
          <w:lang w:val="fr-CH"/>
        </w:rPr>
        <w:t>s donnent leur accord, le cas échéant, pour l’ouverture d’une procédure d’évaluation standardisée</w:t>
      </w:r>
    </w:p>
    <w:tbl>
      <w:tblPr>
        <w:tblStyle w:val="BETabelle1"/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2"/>
        <w:gridCol w:w="1918"/>
        <w:gridCol w:w="4728"/>
      </w:tblGrid>
      <w:tr w:rsidR="00FA6577" w:rsidRPr="00C2281C" w14:paraId="4EB19D42" w14:textId="77777777" w:rsidTr="00D55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E0D49B6" w14:textId="77777777" w:rsidR="00FA6577" w:rsidRPr="00C2281C" w:rsidRDefault="00FA6577" w:rsidP="00226BEA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</w:p>
        </w:tc>
        <w:tc>
          <w:tcPr>
            <w:tcW w:w="1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ED1AF39" w14:textId="77777777" w:rsidR="00FA6577" w:rsidRPr="00C2281C" w:rsidRDefault="00E27112" w:rsidP="00226BEA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>Date</w:t>
            </w:r>
          </w:p>
        </w:tc>
        <w:tc>
          <w:tcPr>
            <w:tcW w:w="47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D3BEAF6" w14:textId="77777777" w:rsidR="00FA6577" w:rsidRPr="00C2281C" w:rsidRDefault="00E27112" w:rsidP="00226BEA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>Signature</w:t>
            </w:r>
          </w:p>
        </w:tc>
      </w:tr>
      <w:tr w:rsidR="00FA6577" w:rsidRPr="00C2281C" w14:paraId="71B70954" w14:textId="77777777" w:rsidTr="00D5557A">
        <w:trPr>
          <w:trHeight w:val="454"/>
        </w:trPr>
        <w:tc>
          <w:tcPr>
            <w:tcW w:w="3322" w:type="dxa"/>
          </w:tcPr>
          <w:p w14:paraId="0EEAC82B" w14:textId="77777777" w:rsidR="00FA6577" w:rsidRPr="00C2281C" w:rsidRDefault="00E27112" w:rsidP="00226BEA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>Parents/représentant légal</w:t>
            </w:r>
          </w:p>
        </w:tc>
        <w:tc>
          <w:tcPr>
            <w:tcW w:w="1918" w:type="dxa"/>
          </w:tcPr>
          <w:p w14:paraId="600DCF45" w14:textId="77777777" w:rsidR="00FA6577" w:rsidRPr="00C2281C" w:rsidRDefault="00FA6577" w:rsidP="00226BEA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</w:p>
        </w:tc>
        <w:tc>
          <w:tcPr>
            <w:tcW w:w="4728" w:type="dxa"/>
          </w:tcPr>
          <w:p w14:paraId="0CD56602" w14:textId="77777777" w:rsidR="00FA6577" w:rsidRPr="00C2281C" w:rsidRDefault="00FA6577" w:rsidP="00226BEA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</w:p>
        </w:tc>
      </w:tr>
      <w:tr w:rsidR="00FA6577" w:rsidRPr="00C2281C" w14:paraId="1D6D8E0F" w14:textId="77777777" w:rsidTr="00D5557A">
        <w:trPr>
          <w:trHeight w:val="454"/>
        </w:trPr>
        <w:tc>
          <w:tcPr>
            <w:tcW w:w="3322" w:type="dxa"/>
          </w:tcPr>
          <w:p w14:paraId="15EDDAF9" w14:textId="77777777" w:rsidR="00FA6577" w:rsidRPr="00C2281C" w:rsidRDefault="00E27112" w:rsidP="00226BEA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>Parents/représentant légal</w:t>
            </w:r>
          </w:p>
        </w:tc>
        <w:tc>
          <w:tcPr>
            <w:tcW w:w="1918" w:type="dxa"/>
          </w:tcPr>
          <w:p w14:paraId="60F634E2" w14:textId="77777777" w:rsidR="00FA6577" w:rsidRPr="00C2281C" w:rsidRDefault="00FA6577" w:rsidP="00226BEA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</w:p>
        </w:tc>
        <w:tc>
          <w:tcPr>
            <w:tcW w:w="4728" w:type="dxa"/>
          </w:tcPr>
          <w:p w14:paraId="6057A54E" w14:textId="77777777" w:rsidR="00FA6577" w:rsidRPr="00C2281C" w:rsidRDefault="00FA6577" w:rsidP="00226BEA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</w:p>
        </w:tc>
      </w:tr>
      <w:tr w:rsidR="00FA6577" w:rsidRPr="00C2281C" w14:paraId="6DB8FA6C" w14:textId="77777777" w:rsidTr="00D5557A">
        <w:trPr>
          <w:trHeight w:val="454"/>
        </w:trPr>
        <w:tc>
          <w:tcPr>
            <w:tcW w:w="3322" w:type="dxa"/>
          </w:tcPr>
          <w:p w14:paraId="0EEF9E6F" w14:textId="77777777" w:rsidR="00FA6577" w:rsidRPr="00C2281C" w:rsidRDefault="00E27112" w:rsidP="00226BEA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>Enseignant·e</w:t>
            </w:r>
          </w:p>
        </w:tc>
        <w:tc>
          <w:tcPr>
            <w:tcW w:w="1918" w:type="dxa"/>
          </w:tcPr>
          <w:p w14:paraId="199DB8A8" w14:textId="77777777" w:rsidR="00FA6577" w:rsidRPr="00C2281C" w:rsidRDefault="00FA6577" w:rsidP="00226BEA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</w:p>
        </w:tc>
        <w:tc>
          <w:tcPr>
            <w:tcW w:w="4728" w:type="dxa"/>
          </w:tcPr>
          <w:p w14:paraId="52C1BE93" w14:textId="77777777" w:rsidR="00FA6577" w:rsidRPr="00C2281C" w:rsidRDefault="00FA6577" w:rsidP="00226BEA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</w:p>
        </w:tc>
      </w:tr>
      <w:tr w:rsidR="00E27112" w:rsidRPr="00C2281C" w14:paraId="6D7A1C6E" w14:textId="77777777" w:rsidTr="00D5557A">
        <w:trPr>
          <w:trHeight w:val="454"/>
        </w:trPr>
        <w:tc>
          <w:tcPr>
            <w:tcW w:w="3322" w:type="dxa"/>
          </w:tcPr>
          <w:p w14:paraId="6C6BE616" w14:textId="77777777" w:rsidR="00E27112" w:rsidRPr="00C2281C" w:rsidRDefault="00E27112" w:rsidP="00226BEA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>Enseignant·e</w:t>
            </w:r>
          </w:p>
        </w:tc>
        <w:tc>
          <w:tcPr>
            <w:tcW w:w="1918" w:type="dxa"/>
          </w:tcPr>
          <w:p w14:paraId="0266C6B8" w14:textId="77777777" w:rsidR="00E27112" w:rsidRPr="00C2281C" w:rsidRDefault="00E27112" w:rsidP="00226BEA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</w:p>
        </w:tc>
        <w:tc>
          <w:tcPr>
            <w:tcW w:w="4728" w:type="dxa"/>
          </w:tcPr>
          <w:p w14:paraId="3BE22389" w14:textId="77777777" w:rsidR="00E27112" w:rsidRPr="00C2281C" w:rsidRDefault="00E27112" w:rsidP="00226BEA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</w:p>
        </w:tc>
      </w:tr>
      <w:tr w:rsidR="00E27112" w:rsidRPr="00C2281C" w14:paraId="68F84B96" w14:textId="77777777" w:rsidTr="00D5557A">
        <w:trPr>
          <w:trHeight w:val="454"/>
        </w:trPr>
        <w:tc>
          <w:tcPr>
            <w:tcW w:w="3322" w:type="dxa"/>
          </w:tcPr>
          <w:p w14:paraId="00A19AC1" w14:textId="77777777" w:rsidR="00E27112" w:rsidRPr="00C2281C" w:rsidRDefault="00E27112" w:rsidP="00226BEA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>Enseignant·e spécialisé·e</w:t>
            </w:r>
          </w:p>
        </w:tc>
        <w:tc>
          <w:tcPr>
            <w:tcW w:w="1918" w:type="dxa"/>
          </w:tcPr>
          <w:p w14:paraId="52BA9C14" w14:textId="77777777" w:rsidR="00E27112" w:rsidRPr="00C2281C" w:rsidRDefault="00E27112" w:rsidP="00226BEA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</w:p>
        </w:tc>
        <w:tc>
          <w:tcPr>
            <w:tcW w:w="4728" w:type="dxa"/>
          </w:tcPr>
          <w:p w14:paraId="5C028D6C" w14:textId="77777777" w:rsidR="00E27112" w:rsidRPr="00C2281C" w:rsidRDefault="00E27112" w:rsidP="00226BEA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</w:p>
        </w:tc>
      </w:tr>
      <w:tr w:rsidR="00E27112" w:rsidRPr="00C2281C" w14:paraId="1342BD13" w14:textId="77777777" w:rsidTr="00D5557A">
        <w:trPr>
          <w:trHeight w:val="454"/>
        </w:trPr>
        <w:tc>
          <w:tcPr>
            <w:tcW w:w="3322" w:type="dxa"/>
          </w:tcPr>
          <w:p w14:paraId="1878B427" w14:textId="77777777" w:rsidR="00E27112" w:rsidRPr="00C2281C" w:rsidRDefault="00E27112" w:rsidP="00226BEA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>Logopédiste</w:t>
            </w:r>
          </w:p>
        </w:tc>
        <w:tc>
          <w:tcPr>
            <w:tcW w:w="1918" w:type="dxa"/>
          </w:tcPr>
          <w:p w14:paraId="69A3FCE7" w14:textId="77777777" w:rsidR="00E27112" w:rsidRPr="00C2281C" w:rsidRDefault="00E27112" w:rsidP="00226BEA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</w:p>
        </w:tc>
        <w:tc>
          <w:tcPr>
            <w:tcW w:w="4728" w:type="dxa"/>
          </w:tcPr>
          <w:p w14:paraId="532A27B9" w14:textId="77777777" w:rsidR="00E27112" w:rsidRPr="00C2281C" w:rsidRDefault="00E27112" w:rsidP="00226BEA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</w:p>
        </w:tc>
      </w:tr>
      <w:tr w:rsidR="00E27112" w:rsidRPr="00C2281C" w14:paraId="459D71B3" w14:textId="77777777" w:rsidTr="00D5557A">
        <w:trPr>
          <w:trHeight w:val="454"/>
        </w:trPr>
        <w:tc>
          <w:tcPr>
            <w:tcW w:w="3322" w:type="dxa"/>
          </w:tcPr>
          <w:p w14:paraId="025C45B7" w14:textId="77777777" w:rsidR="00E27112" w:rsidRPr="00C2281C" w:rsidRDefault="00E27112" w:rsidP="00226BEA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>Psychomotricien·ne</w:t>
            </w:r>
          </w:p>
        </w:tc>
        <w:tc>
          <w:tcPr>
            <w:tcW w:w="1918" w:type="dxa"/>
          </w:tcPr>
          <w:p w14:paraId="28EB3FB8" w14:textId="77777777" w:rsidR="00E27112" w:rsidRPr="00C2281C" w:rsidRDefault="00E27112" w:rsidP="00226BEA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</w:p>
        </w:tc>
        <w:tc>
          <w:tcPr>
            <w:tcW w:w="4728" w:type="dxa"/>
          </w:tcPr>
          <w:p w14:paraId="63F83F33" w14:textId="77777777" w:rsidR="00E27112" w:rsidRPr="00C2281C" w:rsidRDefault="00E27112" w:rsidP="00226BEA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</w:p>
        </w:tc>
      </w:tr>
      <w:tr w:rsidR="00E27112" w:rsidRPr="00C2281C" w14:paraId="17B504E2" w14:textId="77777777" w:rsidTr="00D5557A">
        <w:trPr>
          <w:trHeight w:val="454"/>
        </w:trPr>
        <w:tc>
          <w:tcPr>
            <w:tcW w:w="3322" w:type="dxa"/>
          </w:tcPr>
          <w:p w14:paraId="441FC8A1" w14:textId="77777777" w:rsidR="00E27112" w:rsidRPr="00C2281C" w:rsidRDefault="00E27112" w:rsidP="00226BEA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  <w:r w:rsidRPr="00C2281C">
              <w:rPr>
                <w:rFonts w:ascii="Helvetica Neue" w:hAnsi="Helvetica Neue" w:cs="Arial"/>
                <w:bCs w:val="0"/>
                <w:szCs w:val="21"/>
                <w:lang w:val="fr-CH"/>
              </w:rPr>
              <w:t>Autre</w:t>
            </w:r>
            <w:r w:rsidR="000055E4">
              <w:rPr>
                <w:rFonts w:ascii="Helvetica Neue" w:hAnsi="Helvetica Neue" w:cs="Arial"/>
                <w:bCs w:val="0"/>
                <w:szCs w:val="21"/>
                <w:lang w:val="fr-CH"/>
              </w:rPr>
              <w:t xml:space="preserve"> spécialiste</w:t>
            </w:r>
          </w:p>
        </w:tc>
        <w:tc>
          <w:tcPr>
            <w:tcW w:w="1918" w:type="dxa"/>
          </w:tcPr>
          <w:p w14:paraId="126091D9" w14:textId="77777777" w:rsidR="00E27112" w:rsidRPr="00C2281C" w:rsidRDefault="00E27112" w:rsidP="00226BEA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</w:p>
        </w:tc>
        <w:tc>
          <w:tcPr>
            <w:tcW w:w="4728" w:type="dxa"/>
          </w:tcPr>
          <w:p w14:paraId="1DC7DEA4" w14:textId="77777777" w:rsidR="00E27112" w:rsidRPr="00C2281C" w:rsidRDefault="00E27112" w:rsidP="00226BEA">
            <w:pPr>
              <w:pStyle w:val="Paragraphedeliste"/>
              <w:ind w:left="0"/>
              <w:rPr>
                <w:rFonts w:ascii="Helvetica Neue" w:hAnsi="Helvetica Neue" w:cs="Arial"/>
                <w:bCs w:val="0"/>
                <w:szCs w:val="21"/>
                <w:lang w:val="fr-CH"/>
              </w:rPr>
            </w:pPr>
          </w:p>
        </w:tc>
      </w:tr>
    </w:tbl>
    <w:p w14:paraId="16891AA3" w14:textId="77777777" w:rsidR="00FA6577" w:rsidRPr="00C2281C" w:rsidRDefault="00976A32" w:rsidP="008A7AF3">
      <w:pPr>
        <w:pStyle w:val="Paragraphedeliste"/>
        <w:tabs>
          <w:tab w:val="left" w:pos="2835"/>
        </w:tabs>
        <w:ind w:left="0"/>
        <w:rPr>
          <w:rFonts w:ascii="Helvetica Neue" w:hAnsi="Helvetica Neue" w:cs="Arial"/>
          <w:bCs w:val="0"/>
          <w:szCs w:val="21"/>
          <w:lang w:val="fr-CH"/>
        </w:rPr>
      </w:pPr>
      <w:r w:rsidRPr="00C2281C">
        <w:rPr>
          <w:rFonts w:ascii="Helvetica Neue" w:hAnsi="Helvetica Neue" w:cs="Arial"/>
          <w:bCs w:val="0"/>
          <w:szCs w:val="21"/>
          <w:lang w:val="fr-CH"/>
        </w:rPr>
        <w:t>__________________________________________________________________________________</w:t>
      </w:r>
      <w:r w:rsidR="00530B28">
        <w:rPr>
          <w:rFonts w:ascii="Helvetica Neue" w:hAnsi="Helvetica Neue" w:cs="Arial"/>
          <w:bCs w:val="0"/>
          <w:szCs w:val="21"/>
          <w:lang w:val="fr-CH"/>
        </w:rPr>
        <w:t>___________</w:t>
      </w:r>
      <w:r w:rsidR="00603B0D">
        <w:rPr>
          <w:rFonts w:ascii="Helvetica Neue" w:hAnsi="Helvetica Neue" w:cs="Arial"/>
          <w:bCs w:val="0"/>
          <w:szCs w:val="21"/>
          <w:lang w:val="fr-CH"/>
        </w:rPr>
        <w:t>_</w:t>
      </w:r>
    </w:p>
    <w:p w14:paraId="24CF8C19" w14:textId="77777777" w:rsidR="008A7AF3" w:rsidRPr="00C2281C" w:rsidRDefault="008A7AF3" w:rsidP="00226BEA">
      <w:pPr>
        <w:pStyle w:val="Paragraphedeliste"/>
        <w:ind w:left="0"/>
        <w:rPr>
          <w:rFonts w:ascii="Helvetica Neue" w:hAnsi="Helvetica Neue" w:cs="Arial"/>
          <w:bCs w:val="0"/>
          <w:szCs w:val="21"/>
          <w:lang w:val="fr-CH"/>
        </w:rPr>
      </w:pPr>
    </w:p>
    <w:p w14:paraId="493E6D5A" w14:textId="77777777" w:rsidR="000055E4" w:rsidRDefault="000055E4" w:rsidP="00226BEA">
      <w:pPr>
        <w:pStyle w:val="Paragraphedeliste"/>
        <w:ind w:left="0"/>
        <w:rPr>
          <w:rFonts w:ascii="Helvetica Neue" w:hAnsi="Helvetica Neue" w:cs="Arial"/>
          <w:bCs w:val="0"/>
          <w:color w:val="FF0000"/>
          <w:sz w:val="24"/>
          <w:szCs w:val="24"/>
          <w:lang w:val="fr-CH"/>
        </w:rPr>
      </w:pPr>
      <w:r>
        <w:rPr>
          <w:rFonts w:ascii="Helvetica Neue" w:hAnsi="Helvetica Neue" w:cs="Arial"/>
          <w:b/>
          <w:color w:val="FF0000"/>
          <w:sz w:val="24"/>
          <w:szCs w:val="24"/>
          <w:lang w:val="fr-CH"/>
        </w:rPr>
        <w:t xml:space="preserve">Prise de position </w:t>
      </w:r>
      <w:r w:rsidR="00E27112" w:rsidRPr="000055E4">
        <w:rPr>
          <w:rFonts w:ascii="Helvetica Neue" w:hAnsi="Helvetica Neue" w:cs="Arial"/>
          <w:b/>
          <w:color w:val="FF0000"/>
          <w:sz w:val="24"/>
          <w:szCs w:val="24"/>
          <w:lang w:val="fr-CH"/>
        </w:rPr>
        <w:t>de</w:t>
      </w:r>
      <w:r w:rsidR="005011AD">
        <w:rPr>
          <w:rFonts w:ascii="Helvetica Neue" w:hAnsi="Helvetica Neue" w:cs="Arial"/>
          <w:b/>
          <w:color w:val="FF0000"/>
          <w:sz w:val="24"/>
          <w:szCs w:val="24"/>
          <w:lang w:val="fr-CH"/>
        </w:rPr>
        <w:t xml:space="preserve"> </w:t>
      </w:r>
      <w:r w:rsidR="00E27112" w:rsidRPr="000055E4">
        <w:rPr>
          <w:rFonts w:ascii="Helvetica Neue" w:hAnsi="Helvetica Neue" w:cs="Arial"/>
          <w:b/>
          <w:color w:val="FF0000"/>
          <w:sz w:val="24"/>
          <w:szCs w:val="24"/>
          <w:lang w:val="fr-CH"/>
        </w:rPr>
        <w:t>la direction d’école</w:t>
      </w:r>
      <w:r w:rsidR="00976A32" w:rsidRPr="000055E4">
        <w:rPr>
          <w:rFonts w:ascii="Helvetica Neue" w:hAnsi="Helvetica Neue" w:cs="Arial"/>
          <w:bCs w:val="0"/>
          <w:color w:val="FF0000"/>
          <w:sz w:val="24"/>
          <w:szCs w:val="24"/>
          <w:lang w:val="fr-CH"/>
        </w:rPr>
        <w:t xml:space="preserve"> </w:t>
      </w:r>
      <w:r w:rsidR="00E0615A">
        <w:rPr>
          <w:rFonts w:ascii="Helvetica Neue" w:hAnsi="Helvetica Neue" w:cs="Arial"/>
          <w:bCs w:val="0"/>
          <w:i/>
          <w:sz w:val="18"/>
          <w:szCs w:val="18"/>
          <w:lang w:val="fr-CH"/>
        </w:rPr>
        <w:t>(recommandée,</w:t>
      </w:r>
      <w:r w:rsidR="00ED6F37" w:rsidRPr="00ED6F37">
        <w:rPr>
          <w:rFonts w:ascii="Helvetica Neue" w:hAnsi="Helvetica Neue" w:cs="Arial"/>
          <w:bCs w:val="0"/>
          <w:i/>
          <w:sz w:val="18"/>
          <w:szCs w:val="18"/>
          <w:lang w:val="fr-CH"/>
        </w:rPr>
        <w:t xml:space="preserve"> nécessaire en cas de demande de mesures renforcées)</w:t>
      </w:r>
    </w:p>
    <w:p w14:paraId="7AF60077" w14:textId="77777777" w:rsidR="008D44A5" w:rsidRDefault="008D44A5" w:rsidP="008D44A5">
      <w:pPr>
        <w:pStyle w:val="Paragraphedeliste"/>
        <w:spacing w:after="120" w:line="240" w:lineRule="auto"/>
        <w:ind w:left="0"/>
        <w:jc w:val="both"/>
        <w:rPr>
          <w:rFonts w:ascii="Helvetica Neue" w:hAnsi="Helvetica Neue" w:cs="Arial"/>
          <w:bCs w:val="0"/>
          <w:color w:val="FF0000"/>
          <w:sz w:val="24"/>
          <w:szCs w:val="24"/>
          <w:lang w:val="fr-CH"/>
        </w:rPr>
      </w:pPr>
    </w:p>
    <w:p w14:paraId="4A7CCF37" w14:textId="77777777" w:rsidR="00910781" w:rsidRPr="00D37893" w:rsidRDefault="008D44A5" w:rsidP="008D44A5">
      <w:pPr>
        <w:pStyle w:val="Paragraphedeliste"/>
        <w:spacing w:after="120" w:line="240" w:lineRule="auto"/>
        <w:ind w:left="0"/>
        <w:jc w:val="both"/>
        <w:rPr>
          <w:rFonts w:ascii="Helvetica Neue" w:hAnsi="Helvetica Neue" w:cs="Arial"/>
          <w:bCs w:val="0"/>
          <w:szCs w:val="21"/>
          <w:lang w:val="fr-CH"/>
        </w:rPr>
      </w:pPr>
      <w:r w:rsidRPr="00C2281C">
        <w:rPr>
          <w:rFonts w:ascii="Helvetica Neue" w:hAnsi="Helvetica Neue" w:cs="Arial"/>
          <w:bCs w:val="0"/>
          <w:szCs w:val="21"/>
          <w:lang w:val="fr-CH"/>
        </w:rPr>
        <w:t>Les mesures suivantes visant à stabiliser la situation scolaire ont été mises en œuvre ou examinées (par</w:t>
      </w:r>
      <w:r>
        <w:rPr>
          <w:rFonts w:ascii="Helvetica Neue" w:hAnsi="Helvetica Neue" w:cs="Arial"/>
          <w:bCs w:val="0"/>
          <w:szCs w:val="21"/>
          <w:lang w:val="fr-CH"/>
        </w:rPr>
        <w:t xml:space="preserve"> ex.</w:t>
      </w:r>
      <w:r w:rsidRPr="00C2281C">
        <w:rPr>
          <w:rFonts w:ascii="Helvetica Neue" w:hAnsi="Helvetica Neue" w:cs="Arial"/>
          <w:bCs w:val="0"/>
          <w:szCs w:val="21"/>
          <w:lang w:val="fr-CH"/>
        </w:rPr>
        <w:t xml:space="preserve"> visite de classe par la direction d’école, coaching de l’enseignant·e</w:t>
      </w:r>
      <w:r>
        <w:rPr>
          <w:rFonts w:ascii="Helvetica Neue" w:hAnsi="Helvetica Neue" w:cs="Arial"/>
          <w:bCs w:val="0"/>
          <w:szCs w:val="21"/>
          <w:lang w:val="fr-CH"/>
        </w:rPr>
        <w:t>, r</w:t>
      </w:r>
      <w:r w:rsidRPr="00C2281C">
        <w:rPr>
          <w:rFonts w:ascii="Helvetica Neue" w:hAnsi="Helvetica Neue" w:cs="Arial"/>
          <w:bCs w:val="0"/>
          <w:szCs w:val="21"/>
          <w:lang w:val="fr-CH"/>
        </w:rPr>
        <w:t>essources de l’inspectorat</w:t>
      </w:r>
      <w:r>
        <w:rPr>
          <w:rFonts w:ascii="Helvetica Neue" w:hAnsi="Helvetica Neue" w:cs="Arial"/>
          <w:bCs w:val="0"/>
          <w:szCs w:val="21"/>
          <w:lang w:val="fr-CH"/>
        </w:rPr>
        <w:t>, MSS, SE) </w:t>
      </w:r>
    </w:p>
    <w:p w14:paraId="31263FBB" w14:textId="77777777" w:rsidR="00E35A92" w:rsidRPr="00D37893" w:rsidRDefault="00910781" w:rsidP="00D37893">
      <w:pPr>
        <w:pStyle w:val="Paragraphedeliste"/>
        <w:shd w:val="clear" w:color="auto" w:fill="EAF6FC" w:themeFill="accent2" w:themeFillTint="33"/>
        <w:spacing w:after="120" w:line="240" w:lineRule="auto"/>
        <w:ind w:left="0"/>
        <w:rPr>
          <w:rFonts w:ascii="Helvetica Neue" w:hAnsi="Helvetica Neue" w:cs="Arial"/>
          <w:bCs w:val="0"/>
          <w:szCs w:val="21"/>
          <w:lang w:val="fr-CH"/>
        </w:rPr>
      </w:pPr>
      <w:r w:rsidRPr="00D37893">
        <w:rPr>
          <w:rFonts w:ascii="Helvetica Neue" w:hAnsi="Helvetica Neue" w:cs="Arial"/>
          <w:bCs w:val="0"/>
          <w:szCs w:val="21"/>
          <w:lang w:val="fr-CH"/>
        </w:rPr>
        <w:fldChar w:fldCharType="begin">
          <w:ffData>
            <w:name w:val="Texte57"/>
            <w:enabled/>
            <w:calcOnExit w:val="0"/>
            <w:textInput/>
          </w:ffData>
        </w:fldChar>
      </w:r>
      <w:r w:rsidRPr="00D37893">
        <w:rPr>
          <w:rFonts w:ascii="Helvetica Neue" w:hAnsi="Helvetica Neue" w:cs="Arial"/>
          <w:bCs w:val="0"/>
          <w:szCs w:val="21"/>
          <w:lang w:val="fr-CH"/>
        </w:rPr>
        <w:instrText xml:space="preserve"> FORMTEXT </w:instrText>
      </w:r>
      <w:r w:rsidRPr="00D37893">
        <w:rPr>
          <w:rFonts w:ascii="Helvetica Neue" w:hAnsi="Helvetica Neue" w:cs="Arial"/>
          <w:bCs w:val="0"/>
          <w:szCs w:val="21"/>
          <w:lang w:val="fr-CH"/>
        </w:rPr>
      </w:r>
      <w:r w:rsidRPr="00D37893">
        <w:rPr>
          <w:rFonts w:ascii="Helvetica Neue" w:hAnsi="Helvetica Neue" w:cs="Arial"/>
          <w:bCs w:val="0"/>
          <w:szCs w:val="21"/>
          <w:lang w:val="fr-CH"/>
        </w:rPr>
        <w:fldChar w:fldCharType="separate"/>
      </w:r>
      <w:r w:rsidRPr="00D37893">
        <w:rPr>
          <w:rFonts w:ascii="Helvetica Neue" w:hAnsi="Helvetica Neue" w:cs="Arial"/>
          <w:bCs w:val="0"/>
          <w:noProof/>
          <w:szCs w:val="21"/>
          <w:lang w:val="fr-CH"/>
        </w:rPr>
        <w:t> </w:t>
      </w:r>
      <w:r w:rsidRPr="00D37893">
        <w:rPr>
          <w:rFonts w:ascii="Helvetica Neue" w:hAnsi="Helvetica Neue" w:cs="Arial"/>
          <w:bCs w:val="0"/>
          <w:noProof/>
          <w:szCs w:val="21"/>
          <w:lang w:val="fr-CH"/>
        </w:rPr>
        <w:t> </w:t>
      </w:r>
      <w:r w:rsidRPr="00D37893">
        <w:rPr>
          <w:rFonts w:ascii="Helvetica Neue" w:hAnsi="Helvetica Neue" w:cs="Arial"/>
          <w:bCs w:val="0"/>
          <w:noProof/>
          <w:szCs w:val="21"/>
          <w:lang w:val="fr-CH"/>
        </w:rPr>
        <w:t> </w:t>
      </w:r>
      <w:r w:rsidRPr="00D37893">
        <w:rPr>
          <w:rFonts w:ascii="Helvetica Neue" w:hAnsi="Helvetica Neue" w:cs="Arial"/>
          <w:bCs w:val="0"/>
          <w:noProof/>
          <w:szCs w:val="21"/>
          <w:lang w:val="fr-CH"/>
        </w:rPr>
        <w:t> </w:t>
      </w:r>
      <w:r w:rsidRPr="00D37893">
        <w:rPr>
          <w:rFonts w:ascii="Helvetica Neue" w:hAnsi="Helvetica Neue" w:cs="Arial"/>
          <w:bCs w:val="0"/>
          <w:noProof/>
          <w:szCs w:val="21"/>
          <w:lang w:val="fr-CH"/>
        </w:rPr>
        <w:t> </w:t>
      </w:r>
      <w:r w:rsidRPr="00D37893">
        <w:rPr>
          <w:rFonts w:ascii="Helvetica Neue" w:hAnsi="Helvetica Neue" w:cs="Arial"/>
          <w:bCs w:val="0"/>
          <w:szCs w:val="21"/>
          <w:lang w:val="fr-CH"/>
        </w:rPr>
        <w:fldChar w:fldCharType="end"/>
      </w:r>
    </w:p>
    <w:p w14:paraId="2367BF1A" w14:textId="77777777" w:rsidR="008D44A5" w:rsidRPr="00C2281C" w:rsidRDefault="008D44A5" w:rsidP="00D37893">
      <w:pPr>
        <w:pStyle w:val="Paragraphedeliste"/>
        <w:shd w:val="clear" w:color="auto" w:fill="EAF6FC" w:themeFill="accent2" w:themeFillTint="33"/>
        <w:spacing w:after="120" w:line="240" w:lineRule="auto"/>
        <w:ind w:left="0"/>
        <w:rPr>
          <w:rFonts w:ascii="Helvetica Neue" w:hAnsi="Helvetica Neue" w:cs="Arial"/>
          <w:bCs w:val="0"/>
          <w:szCs w:val="21"/>
          <w:lang w:val="fr-CH"/>
        </w:rPr>
      </w:pPr>
    </w:p>
    <w:p w14:paraId="5E1B1DF0" w14:textId="77777777" w:rsidR="00E27112" w:rsidRDefault="008D44A5" w:rsidP="008D44A5">
      <w:pPr>
        <w:pStyle w:val="Paragraphedeliste"/>
        <w:shd w:val="clear" w:color="auto" w:fill="EAF6FC" w:themeFill="accent2" w:themeFillTint="33"/>
        <w:tabs>
          <w:tab w:val="left" w:pos="5570"/>
        </w:tabs>
        <w:spacing w:after="120" w:line="360" w:lineRule="auto"/>
        <w:ind w:left="0"/>
        <w:rPr>
          <w:rFonts w:ascii="Helvetica Neue" w:hAnsi="Helvetica Neue" w:cs="Arial"/>
          <w:bCs w:val="0"/>
          <w:szCs w:val="21"/>
          <w:lang w:val="fr-CH"/>
        </w:rPr>
      </w:pPr>
      <w:r>
        <w:rPr>
          <w:rFonts w:ascii="Helvetica Neue" w:hAnsi="Helvetica Neue" w:cs="Arial"/>
          <w:bCs w:val="0"/>
          <w:szCs w:val="21"/>
          <w:lang w:val="fr-CH"/>
        </w:rPr>
        <w:tab/>
      </w:r>
    </w:p>
    <w:p w14:paraId="515863B1" w14:textId="77777777" w:rsidR="00D37893" w:rsidRDefault="00D37893" w:rsidP="00D37893">
      <w:pPr>
        <w:pStyle w:val="Paragraphedeliste"/>
        <w:shd w:val="clear" w:color="auto" w:fill="EAF6FC" w:themeFill="accent2" w:themeFillTint="33"/>
        <w:spacing w:after="120" w:line="360" w:lineRule="auto"/>
        <w:ind w:left="0"/>
        <w:rPr>
          <w:rFonts w:ascii="Helvetica Neue" w:hAnsi="Helvetica Neue" w:cs="Arial"/>
          <w:bCs w:val="0"/>
          <w:szCs w:val="21"/>
          <w:lang w:val="fr-CH"/>
        </w:rPr>
      </w:pPr>
    </w:p>
    <w:p w14:paraId="46F55F88" w14:textId="77777777" w:rsidR="008D44A5" w:rsidRPr="00C2281C" w:rsidRDefault="008D44A5" w:rsidP="00D37893">
      <w:pPr>
        <w:pStyle w:val="Paragraphedeliste"/>
        <w:shd w:val="clear" w:color="auto" w:fill="EAF6FC" w:themeFill="accent2" w:themeFillTint="33"/>
        <w:spacing w:after="120" w:line="360" w:lineRule="auto"/>
        <w:ind w:left="0"/>
        <w:rPr>
          <w:rFonts w:ascii="Helvetica Neue" w:hAnsi="Helvetica Neue" w:cs="Arial"/>
          <w:bCs w:val="0"/>
          <w:szCs w:val="21"/>
          <w:lang w:val="fr-CH"/>
        </w:rPr>
      </w:pPr>
    </w:p>
    <w:p w14:paraId="4E5EC344" w14:textId="16163242" w:rsidR="0007142F" w:rsidRPr="00C2281C" w:rsidRDefault="00E27112" w:rsidP="00D37893">
      <w:pPr>
        <w:pStyle w:val="Paragraphedeliste"/>
        <w:spacing w:after="120" w:line="360" w:lineRule="auto"/>
        <w:ind w:left="0"/>
        <w:rPr>
          <w:rFonts w:ascii="Helvetica Neue" w:hAnsi="Helvetica Neue" w:cs="Arial"/>
          <w:bCs w:val="0"/>
          <w:szCs w:val="21"/>
          <w:lang w:val="fr-CH"/>
        </w:rPr>
      </w:pPr>
      <w:r w:rsidRPr="00C2281C">
        <w:rPr>
          <w:rFonts w:ascii="Helvetica Neue" w:hAnsi="Helvetica Neue" w:cs="Arial"/>
          <w:bCs w:val="0"/>
          <w:szCs w:val="21"/>
          <w:lang w:val="fr-CH"/>
        </w:rPr>
        <w:t xml:space="preserve">Les possibilités de soutien de l’école ordinaire sont épuisées ou insuffisantes : </w:t>
      </w:r>
      <w:r w:rsidRPr="00C2281C">
        <w:rPr>
          <w:rFonts w:ascii="Helvetica Neue" w:hAnsi="Helvetica Neue" w:cs="Arial"/>
          <w:bCs w:val="0"/>
          <w:szCs w:val="21"/>
          <w:lang w:val="fr-CH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2" w:name="CaseACocher49"/>
      <w:r w:rsidRPr="00C2281C">
        <w:rPr>
          <w:rFonts w:ascii="Helvetica Neue" w:hAnsi="Helvetica Neue" w:cs="Arial"/>
          <w:bCs w:val="0"/>
          <w:szCs w:val="21"/>
          <w:lang w:val="fr-CH"/>
        </w:rPr>
        <w:instrText xml:space="preserve"> FORMCHECKBOX </w:instrText>
      </w:r>
      <w:r w:rsidR="007C7D9B">
        <w:rPr>
          <w:rFonts w:ascii="Helvetica Neue" w:hAnsi="Helvetica Neue" w:cs="Arial"/>
          <w:bCs w:val="0"/>
          <w:szCs w:val="21"/>
          <w:lang w:val="fr-CH"/>
        </w:rPr>
      </w:r>
      <w:r w:rsidR="007C7D9B">
        <w:rPr>
          <w:rFonts w:ascii="Helvetica Neue" w:hAnsi="Helvetica Neue" w:cs="Arial"/>
          <w:bCs w:val="0"/>
          <w:szCs w:val="21"/>
          <w:lang w:val="fr-CH"/>
        </w:rPr>
        <w:fldChar w:fldCharType="separate"/>
      </w:r>
      <w:r w:rsidRPr="00C2281C">
        <w:rPr>
          <w:rFonts w:ascii="Helvetica Neue" w:hAnsi="Helvetica Neue" w:cs="Arial"/>
          <w:bCs w:val="0"/>
          <w:szCs w:val="21"/>
          <w:lang w:val="fr-CH"/>
        </w:rPr>
        <w:fldChar w:fldCharType="end"/>
      </w:r>
      <w:bookmarkEnd w:id="42"/>
      <w:r w:rsidR="00614DA7">
        <w:rPr>
          <w:rFonts w:ascii="Helvetica Neue" w:hAnsi="Helvetica Neue" w:cs="Arial"/>
          <w:bCs w:val="0"/>
          <w:szCs w:val="21"/>
          <w:lang w:val="fr-CH"/>
        </w:rPr>
        <w:t xml:space="preserve"> </w:t>
      </w:r>
      <w:r w:rsidR="00614DA7" w:rsidRPr="00614DA7">
        <w:rPr>
          <w:rFonts w:ascii="Helvetica Neue" w:hAnsi="Helvetica Neue" w:cs="Arial"/>
          <w:bCs w:val="0"/>
          <w:i/>
          <w:sz w:val="18"/>
          <w:szCs w:val="18"/>
          <w:lang w:val="fr-CH"/>
        </w:rPr>
        <w:t>(</w:t>
      </w:r>
      <w:r w:rsidR="0007142F" w:rsidRPr="00614DA7">
        <w:rPr>
          <w:rFonts w:ascii="Helvetica Neue" w:hAnsi="Helvetica Neue" w:cs="Arial"/>
          <w:bCs w:val="0"/>
          <w:i/>
          <w:sz w:val="18"/>
          <w:szCs w:val="18"/>
          <w:lang w:val="fr-CH"/>
        </w:rPr>
        <w:t>Joindre le modèle à 4 niveaux</w:t>
      </w:r>
      <w:r w:rsidR="00614DA7" w:rsidRPr="00614DA7">
        <w:rPr>
          <w:rFonts w:ascii="Helvetica Neue" w:hAnsi="Helvetica Neue" w:cs="Arial"/>
          <w:bCs w:val="0"/>
          <w:i/>
          <w:sz w:val="18"/>
          <w:szCs w:val="18"/>
          <w:lang w:val="fr-CH"/>
        </w:rPr>
        <w:t>)</w:t>
      </w:r>
    </w:p>
    <w:p w14:paraId="2475DFE5" w14:textId="77777777" w:rsidR="00D37893" w:rsidRPr="00C2281C" w:rsidRDefault="00D37893" w:rsidP="00614DA7">
      <w:pPr>
        <w:pStyle w:val="Paragraphedeliste"/>
        <w:spacing w:line="240" w:lineRule="auto"/>
        <w:ind w:left="0"/>
        <w:jc w:val="center"/>
        <w:rPr>
          <w:rFonts w:ascii="Helvetica Neue" w:hAnsi="Helvetica Neue" w:cs="Arial"/>
          <w:bCs w:val="0"/>
          <w:szCs w:val="21"/>
          <w:lang w:val="fr-CH"/>
        </w:rPr>
      </w:pPr>
    </w:p>
    <w:p w14:paraId="591B2603" w14:textId="77777777" w:rsidR="00E0615A" w:rsidRDefault="00E27112" w:rsidP="00E0615A">
      <w:pPr>
        <w:pStyle w:val="Paragraphedeliste"/>
        <w:spacing w:line="240" w:lineRule="auto"/>
        <w:ind w:left="0"/>
        <w:rPr>
          <w:rFonts w:ascii="Helvetica Neue" w:hAnsi="Helvetica Neue" w:cs="Arial"/>
          <w:bCs w:val="0"/>
          <w:szCs w:val="21"/>
          <w:lang w:val="fr-CH"/>
        </w:rPr>
      </w:pPr>
      <w:r w:rsidRPr="00C2281C">
        <w:rPr>
          <w:rFonts w:ascii="Helvetica Neue" w:hAnsi="Helvetica Neue" w:cs="Arial"/>
          <w:bCs w:val="0"/>
          <w:szCs w:val="21"/>
          <w:lang w:val="fr-CH"/>
        </w:rPr>
        <w:t xml:space="preserve">Date : </w:t>
      </w:r>
      <w:r w:rsidR="00513762" w:rsidRPr="00513762">
        <w:rPr>
          <w:rFonts w:ascii="Helvetica Neue" w:hAnsi="Helvetica Neue" w:cs="Arial"/>
          <w:bCs w:val="0"/>
          <w:szCs w:val="21"/>
          <w:lang w:val="fr-CH"/>
        </w:rPr>
        <w:fldChar w:fldCharType="begin">
          <w:ffData>
            <w:name w:val="Texte31"/>
            <w:enabled/>
            <w:calcOnExit w:val="0"/>
            <w:textInput/>
          </w:ffData>
        </w:fldChar>
      </w:r>
      <w:r w:rsidR="00513762" w:rsidRPr="00513762">
        <w:rPr>
          <w:rFonts w:ascii="Helvetica Neue" w:hAnsi="Helvetica Neue" w:cs="Arial"/>
          <w:bCs w:val="0"/>
          <w:szCs w:val="21"/>
          <w:lang w:val="fr-CH"/>
        </w:rPr>
        <w:instrText xml:space="preserve"> FORMTEXT </w:instrText>
      </w:r>
      <w:r w:rsidR="00513762" w:rsidRPr="00513762">
        <w:rPr>
          <w:rFonts w:ascii="Helvetica Neue" w:hAnsi="Helvetica Neue" w:cs="Arial"/>
          <w:bCs w:val="0"/>
          <w:szCs w:val="21"/>
          <w:lang w:val="fr-CH"/>
        </w:rPr>
      </w:r>
      <w:r w:rsidR="00513762" w:rsidRPr="00513762">
        <w:rPr>
          <w:rFonts w:ascii="Helvetica Neue" w:hAnsi="Helvetica Neue" w:cs="Arial"/>
          <w:bCs w:val="0"/>
          <w:szCs w:val="21"/>
          <w:lang w:val="fr-CH"/>
        </w:rPr>
        <w:fldChar w:fldCharType="separate"/>
      </w:r>
      <w:r w:rsidR="00513762" w:rsidRPr="00513762">
        <w:rPr>
          <w:rFonts w:ascii="Helvetica Neue" w:hAnsi="Helvetica Neue" w:cs="Arial"/>
          <w:bCs w:val="0"/>
          <w:noProof/>
          <w:szCs w:val="21"/>
          <w:lang w:val="fr-CH"/>
        </w:rPr>
        <w:t> </w:t>
      </w:r>
      <w:r w:rsidR="00513762" w:rsidRPr="00513762">
        <w:rPr>
          <w:rFonts w:ascii="Helvetica Neue" w:hAnsi="Helvetica Neue" w:cs="Arial"/>
          <w:bCs w:val="0"/>
          <w:noProof/>
          <w:szCs w:val="21"/>
          <w:lang w:val="fr-CH"/>
        </w:rPr>
        <w:t> </w:t>
      </w:r>
      <w:r w:rsidR="00513762" w:rsidRPr="00513762">
        <w:rPr>
          <w:rFonts w:ascii="Helvetica Neue" w:hAnsi="Helvetica Neue" w:cs="Arial"/>
          <w:bCs w:val="0"/>
          <w:noProof/>
          <w:szCs w:val="21"/>
          <w:lang w:val="fr-CH"/>
        </w:rPr>
        <w:t> </w:t>
      </w:r>
      <w:r w:rsidR="00513762" w:rsidRPr="00513762">
        <w:rPr>
          <w:rFonts w:ascii="Helvetica Neue" w:hAnsi="Helvetica Neue" w:cs="Arial"/>
          <w:bCs w:val="0"/>
          <w:noProof/>
          <w:szCs w:val="21"/>
          <w:lang w:val="fr-CH"/>
        </w:rPr>
        <w:t> </w:t>
      </w:r>
      <w:r w:rsidR="00513762" w:rsidRPr="00513762">
        <w:rPr>
          <w:rFonts w:ascii="Helvetica Neue" w:hAnsi="Helvetica Neue" w:cs="Arial"/>
          <w:bCs w:val="0"/>
          <w:noProof/>
          <w:szCs w:val="21"/>
          <w:lang w:val="fr-CH"/>
        </w:rPr>
        <w:t> </w:t>
      </w:r>
      <w:r w:rsidR="00513762" w:rsidRPr="00513762">
        <w:rPr>
          <w:rFonts w:ascii="Helvetica Neue" w:hAnsi="Helvetica Neue" w:cs="Arial"/>
          <w:bCs w:val="0"/>
          <w:szCs w:val="21"/>
          <w:lang w:val="fr-CH"/>
        </w:rPr>
        <w:fldChar w:fldCharType="end"/>
      </w:r>
      <w:r w:rsidR="00D37893">
        <w:rPr>
          <w:rFonts w:ascii="Helvetica Neue" w:hAnsi="Helvetica Neue" w:cs="Arial"/>
          <w:bCs w:val="0"/>
          <w:szCs w:val="21"/>
          <w:lang w:val="fr-CH"/>
        </w:rPr>
        <w:t xml:space="preserve">     </w:t>
      </w:r>
      <w:r w:rsidR="00ED6F37">
        <w:rPr>
          <w:rFonts w:ascii="Helvetica Neue" w:hAnsi="Helvetica Neue" w:cs="Arial"/>
          <w:bCs w:val="0"/>
          <w:szCs w:val="21"/>
          <w:lang w:val="fr-CH"/>
        </w:rPr>
        <w:t xml:space="preserve">                     </w:t>
      </w:r>
      <w:r w:rsidR="00ED6F37" w:rsidRPr="00C2281C">
        <w:rPr>
          <w:rFonts w:ascii="Helvetica Neue" w:hAnsi="Helvetica Neue" w:cs="Arial"/>
          <w:bCs w:val="0"/>
          <w:szCs w:val="21"/>
          <w:lang w:val="fr-CH"/>
        </w:rPr>
        <w:t>Signature</w:t>
      </w:r>
      <w:r w:rsidR="00ED6F37">
        <w:rPr>
          <w:rFonts w:ascii="Helvetica Neue" w:hAnsi="Helvetica Neue" w:cs="Arial"/>
          <w:bCs w:val="0"/>
          <w:szCs w:val="21"/>
          <w:lang w:val="fr-CH"/>
        </w:rPr>
        <w:t xml:space="preserve">   </w:t>
      </w:r>
      <w:r w:rsidRPr="00C2281C">
        <w:rPr>
          <w:rFonts w:ascii="Helvetica Neue" w:hAnsi="Helvetica Neue" w:cs="Arial"/>
          <w:bCs w:val="0"/>
          <w:szCs w:val="21"/>
          <w:lang w:val="fr-CH"/>
        </w:rPr>
        <w:t>………………………………………………………………</w:t>
      </w:r>
    </w:p>
    <w:p w14:paraId="018E286C" w14:textId="77777777" w:rsidR="008A7AF3" w:rsidRPr="00341D27" w:rsidRDefault="00E27112" w:rsidP="00E0615A">
      <w:pPr>
        <w:pStyle w:val="Paragraphedeliste"/>
        <w:spacing w:line="240" w:lineRule="auto"/>
        <w:ind w:left="0"/>
        <w:rPr>
          <w:rFonts w:ascii="Helvetica Neue" w:hAnsi="Helvetica Neue" w:cs="Arial"/>
          <w:bCs w:val="0"/>
          <w:szCs w:val="21"/>
          <w:lang w:val="fr-CH"/>
        </w:rPr>
      </w:pPr>
      <w:r w:rsidRPr="00C2281C">
        <w:rPr>
          <w:rFonts w:ascii="Helvetica Neue" w:hAnsi="Helvetica Neue" w:cs="Arial"/>
          <w:bCs w:val="0"/>
          <w:szCs w:val="21"/>
          <w:lang w:val="fr-CH"/>
        </w:rPr>
        <w:t>___________________________________________________________________________________</w:t>
      </w:r>
      <w:r w:rsidR="00603B0D">
        <w:rPr>
          <w:rFonts w:ascii="Helvetica Neue" w:hAnsi="Helvetica Neue" w:cs="Arial"/>
          <w:bCs w:val="0"/>
          <w:szCs w:val="21"/>
          <w:lang w:val="fr-CH"/>
        </w:rPr>
        <w:t>___________</w:t>
      </w:r>
    </w:p>
    <w:p w14:paraId="45B156DB" w14:textId="77777777" w:rsidR="00E27112" w:rsidRPr="00341D27" w:rsidRDefault="00E27112" w:rsidP="00991FDE">
      <w:pPr>
        <w:pStyle w:val="Paragraphedeliste"/>
        <w:tabs>
          <w:tab w:val="left" w:pos="2835"/>
        </w:tabs>
        <w:ind w:left="0"/>
        <w:rPr>
          <w:rFonts w:ascii="Helvetica Neue" w:hAnsi="Helvetica Neue" w:cs="Arial"/>
          <w:bCs w:val="0"/>
          <w:i/>
          <w:iCs/>
          <w:sz w:val="18"/>
          <w:szCs w:val="18"/>
          <w:lang w:val="fr-CH"/>
        </w:rPr>
      </w:pPr>
      <w:r w:rsidRPr="00341D27">
        <w:rPr>
          <w:rFonts w:ascii="Helvetica Neue" w:hAnsi="Helvetica Neue" w:cs="Arial"/>
          <w:bCs w:val="0"/>
          <w:i/>
          <w:iCs/>
          <w:sz w:val="18"/>
          <w:szCs w:val="18"/>
          <w:lang w:val="fr-CH"/>
        </w:rPr>
        <w:t>Do</w:t>
      </w:r>
      <w:r w:rsidR="00991FDE" w:rsidRPr="00341D27">
        <w:rPr>
          <w:rFonts w:ascii="Helvetica Neue" w:hAnsi="Helvetica Neue" w:cs="Arial"/>
          <w:bCs w:val="0"/>
          <w:i/>
          <w:iCs/>
          <w:sz w:val="18"/>
          <w:szCs w:val="18"/>
          <w:lang w:val="fr-CH"/>
        </w:rPr>
        <w:t>cuments à joindre :</w:t>
      </w:r>
    </w:p>
    <w:p w14:paraId="3F5DDC10" w14:textId="77777777" w:rsidR="00ED77A8" w:rsidRPr="00341D27" w:rsidRDefault="00ED77A8" w:rsidP="00991FDE">
      <w:pPr>
        <w:pStyle w:val="Paragraphedeliste"/>
        <w:numPr>
          <w:ilvl w:val="0"/>
          <w:numId w:val="29"/>
        </w:numPr>
        <w:tabs>
          <w:tab w:val="left" w:leader="dot" w:pos="9781"/>
        </w:tabs>
        <w:spacing w:after="120"/>
        <w:ind w:left="284" w:hanging="284"/>
        <w:rPr>
          <w:rFonts w:ascii="Helvetica Neue" w:hAnsi="Helvetica Neue" w:cs="Arial"/>
          <w:bCs w:val="0"/>
          <w:i/>
          <w:iCs/>
          <w:sz w:val="18"/>
          <w:szCs w:val="18"/>
          <w:lang w:val="fr-CH"/>
        </w:rPr>
      </w:pPr>
      <w:proofErr w:type="gramStart"/>
      <w:r w:rsidRPr="00341D27">
        <w:rPr>
          <w:rFonts w:ascii="Helvetica Neue" w:hAnsi="Helvetica Neue" w:cs="Arial"/>
          <w:bCs w:val="0"/>
          <w:i/>
          <w:iCs/>
          <w:sz w:val="18"/>
          <w:szCs w:val="18"/>
          <w:lang w:val="fr-CH"/>
        </w:rPr>
        <w:t>pour</w:t>
      </w:r>
      <w:proofErr w:type="gramEnd"/>
      <w:r w:rsidRPr="00341D27">
        <w:rPr>
          <w:rFonts w:ascii="Helvetica Neue" w:hAnsi="Helvetica Neue" w:cs="Arial"/>
          <w:bCs w:val="0"/>
          <w:i/>
          <w:iCs/>
          <w:sz w:val="18"/>
          <w:szCs w:val="18"/>
          <w:lang w:val="fr-CH"/>
        </w:rPr>
        <w:t xml:space="preserve"> une mesure de pédagogie spéc</w:t>
      </w:r>
      <w:r w:rsidR="002D3335" w:rsidRPr="00341D27">
        <w:rPr>
          <w:rFonts w:ascii="Helvetica Neue" w:hAnsi="Helvetica Neue" w:cs="Arial"/>
          <w:bCs w:val="0"/>
          <w:i/>
          <w:iCs/>
          <w:sz w:val="18"/>
          <w:szCs w:val="18"/>
          <w:lang w:val="fr-CH"/>
        </w:rPr>
        <w:t xml:space="preserve">ialisée </w:t>
      </w:r>
      <w:r w:rsidR="00991FDE" w:rsidRPr="00341D27">
        <w:rPr>
          <w:rFonts w:ascii="Helvetica Neue" w:hAnsi="Helvetica Neue" w:cs="Arial"/>
          <w:bCs w:val="0"/>
          <w:i/>
          <w:iCs/>
          <w:sz w:val="18"/>
          <w:szCs w:val="18"/>
          <w:lang w:val="fr-CH"/>
        </w:rPr>
        <w:t>renforcée</w:t>
      </w:r>
      <w:r w:rsidRPr="00341D27">
        <w:rPr>
          <w:rFonts w:ascii="Helvetica Neue" w:hAnsi="Helvetica Neue" w:cs="Arial"/>
          <w:bCs w:val="0"/>
          <w:i/>
          <w:iCs/>
          <w:sz w:val="18"/>
          <w:szCs w:val="18"/>
          <w:lang w:val="fr-CH"/>
        </w:rPr>
        <w:t xml:space="preserve"> : modèle à 4 niveaux, </w:t>
      </w:r>
      <w:r w:rsidR="00E35A92" w:rsidRPr="00341D27">
        <w:rPr>
          <w:rFonts w:ascii="Helvetica Neue" w:hAnsi="Helvetica Neue" w:cs="Arial"/>
          <w:bCs w:val="0"/>
          <w:i/>
          <w:iCs/>
          <w:sz w:val="18"/>
          <w:szCs w:val="18"/>
          <w:lang w:val="fr-CH"/>
        </w:rPr>
        <w:t>rapports spécialisés existants</w:t>
      </w:r>
      <w:r w:rsidR="002D3335" w:rsidRPr="00341D27">
        <w:rPr>
          <w:rFonts w:ascii="Helvetica Neue" w:hAnsi="Helvetica Neue" w:cs="Arial"/>
          <w:bCs w:val="0"/>
          <w:i/>
          <w:iCs/>
          <w:sz w:val="18"/>
          <w:szCs w:val="18"/>
          <w:lang w:val="fr-CH"/>
        </w:rPr>
        <w:t>,</w:t>
      </w:r>
      <w:r w:rsidR="008D44A5">
        <w:rPr>
          <w:rFonts w:ascii="Helvetica Neue" w:hAnsi="Helvetica Neue" w:cs="Arial"/>
          <w:bCs w:val="0"/>
          <w:i/>
          <w:iCs/>
          <w:sz w:val="18"/>
          <w:szCs w:val="18"/>
          <w:lang w:val="fr-CH"/>
        </w:rPr>
        <w:t xml:space="preserve"> </w:t>
      </w:r>
      <w:r w:rsidR="008D44A5" w:rsidRPr="00341D27">
        <w:rPr>
          <w:rFonts w:ascii="Helvetica Neue" w:hAnsi="Helvetica Neue" w:cs="Arial"/>
          <w:bCs w:val="0"/>
          <w:i/>
          <w:iCs/>
          <w:sz w:val="18"/>
          <w:szCs w:val="18"/>
          <w:lang w:val="fr-CH"/>
        </w:rPr>
        <w:t>PV du dernier entretien de réseau avec les parents</w:t>
      </w:r>
      <w:r w:rsidR="00044998">
        <w:rPr>
          <w:rFonts w:ascii="Helvetica Neue" w:hAnsi="Helvetica Neue" w:cs="Arial"/>
          <w:bCs w:val="0"/>
          <w:i/>
          <w:iCs/>
          <w:sz w:val="18"/>
          <w:szCs w:val="18"/>
          <w:lang w:val="fr-CH"/>
        </w:rPr>
        <w:t xml:space="preserve">, PP </w:t>
      </w:r>
      <w:r w:rsidR="00586D31">
        <w:rPr>
          <w:rFonts w:ascii="Helvetica Neue" w:hAnsi="Helvetica Neue" w:cs="Arial"/>
          <w:bCs w:val="0"/>
          <w:i/>
          <w:iCs/>
          <w:sz w:val="18"/>
          <w:szCs w:val="18"/>
          <w:lang w:val="fr-CH"/>
        </w:rPr>
        <w:t>(s’il existe)</w:t>
      </w:r>
    </w:p>
    <w:p w14:paraId="0ED02237" w14:textId="77777777" w:rsidR="00E27112" w:rsidRPr="00341D27" w:rsidRDefault="00991FDE" w:rsidP="00991FDE">
      <w:pPr>
        <w:pStyle w:val="Paragraphedeliste"/>
        <w:numPr>
          <w:ilvl w:val="0"/>
          <w:numId w:val="29"/>
        </w:numPr>
        <w:tabs>
          <w:tab w:val="left" w:leader="dot" w:pos="9781"/>
        </w:tabs>
        <w:spacing w:after="120"/>
        <w:ind w:left="284" w:hanging="284"/>
        <w:rPr>
          <w:rFonts w:ascii="Helvetica Neue" w:hAnsi="Helvetica Neue" w:cs="Arial"/>
          <w:bCs w:val="0"/>
          <w:i/>
          <w:iCs/>
          <w:sz w:val="18"/>
          <w:szCs w:val="18"/>
          <w:lang w:val="fr-CH"/>
        </w:rPr>
      </w:pPr>
      <w:proofErr w:type="gramStart"/>
      <w:r w:rsidRPr="00341D27">
        <w:rPr>
          <w:rFonts w:ascii="Helvetica Neue" w:hAnsi="Helvetica Neue" w:cs="Arial"/>
          <w:bCs w:val="0"/>
          <w:i/>
          <w:iCs/>
          <w:sz w:val="18"/>
          <w:szCs w:val="18"/>
          <w:lang w:val="fr-CH"/>
        </w:rPr>
        <w:lastRenderedPageBreak/>
        <w:t>pour</w:t>
      </w:r>
      <w:proofErr w:type="gramEnd"/>
      <w:r w:rsidRPr="00341D27">
        <w:rPr>
          <w:rFonts w:ascii="Helvetica Neue" w:hAnsi="Helvetica Neue" w:cs="Arial"/>
          <w:bCs w:val="0"/>
          <w:i/>
          <w:iCs/>
          <w:sz w:val="18"/>
          <w:szCs w:val="18"/>
          <w:lang w:val="fr-CH"/>
        </w:rPr>
        <w:t xml:space="preserve"> une</w:t>
      </w:r>
      <w:r w:rsidR="00E27112" w:rsidRPr="00341D27">
        <w:rPr>
          <w:rFonts w:ascii="Helvetica Neue" w:hAnsi="Helvetica Neue" w:cs="Arial"/>
          <w:bCs w:val="0"/>
          <w:i/>
          <w:iCs/>
          <w:sz w:val="18"/>
          <w:szCs w:val="18"/>
          <w:lang w:val="fr-CH"/>
        </w:rPr>
        <w:t xml:space="preserve"> prolongation d’une mesure </w:t>
      </w:r>
      <w:r w:rsidR="008A7AF3" w:rsidRPr="00341D27">
        <w:rPr>
          <w:rFonts w:ascii="Helvetica Neue" w:hAnsi="Helvetica Neue" w:cs="Arial"/>
          <w:bCs w:val="0"/>
          <w:i/>
          <w:iCs/>
          <w:sz w:val="18"/>
          <w:szCs w:val="18"/>
          <w:lang w:val="fr-CH"/>
        </w:rPr>
        <w:t>renforcée (</w:t>
      </w:r>
      <w:r w:rsidR="00A201DA" w:rsidRPr="00341D27">
        <w:rPr>
          <w:rFonts w:ascii="Helvetica Neue" w:hAnsi="Helvetica Neue" w:cs="Arial"/>
          <w:bCs w:val="0"/>
          <w:i/>
          <w:iCs/>
          <w:sz w:val="18"/>
          <w:szCs w:val="18"/>
          <w:lang w:val="fr-CH"/>
        </w:rPr>
        <w:t>pour un changement de mesure ou en cas de désaccord</w:t>
      </w:r>
      <w:r w:rsidRPr="00341D27">
        <w:rPr>
          <w:rFonts w:ascii="Helvetica Neue" w:hAnsi="Helvetica Neue" w:cs="Arial"/>
          <w:bCs w:val="0"/>
          <w:i/>
          <w:iCs/>
          <w:sz w:val="18"/>
          <w:szCs w:val="18"/>
          <w:lang w:val="fr-CH"/>
        </w:rPr>
        <w:t>)</w:t>
      </w:r>
      <w:r w:rsidR="00E27112" w:rsidRPr="00341D27">
        <w:rPr>
          <w:rFonts w:ascii="Helvetica Neue" w:hAnsi="Helvetica Neue" w:cs="Arial"/>
          <w:bCs w:val="0"/>
          <w:i/>
          <w:iCs/>
          <w:sz w:val="18"/>
          <w:szCs w:val="18"/>
          <w:lang w:val="fr-CH"/>
        </w:rPr>
        <w:t> :</w:t>
      </w:r>
      <w:r w:rsidR="008D44A5" w:rsidRPr="008D44A5">
        <w:rPr>
          <w:rFonts w:ascii="Helvetica Neue" w:hAnsi="Helvetica Neue" w:cs="Arial"/>
          <w:bCs w:val="0"/>
          <w:i/>
          <w:iCs/>
          <w:sz w:val="18"/>
          <w:szCs w:val="18"/>
          <w:lang w:val="fr-CH"/>
        </w:rPr>
        <w:t xml:space="preserve"> </w:t>
      </w:r>
      <w:r w:rsidR="008D44A5" w:rsidRPr="00341D27">
        <w:rPr>
          <w:rFonts w:ascii="Helvetica Neue" w:hAnsi="Helvetica Neue" w:cs="Arial"/>
          <w:bCs w:val="0"/>
          <w:i/>
          <w:iCs/>
          <w:sz w:val="18"/>
          <w:szCs w:val="18"/>
          <w:lang w:val="fr-CH"/>
        </w:rPr>
        <w:t>PV du dernier entretien de réseau avec les parents</w:t>
      </w:r>
      <w:r w:rsidR="00E27112" w:rsidRPr="00341D27">
        <w:rPr>
          <w:rFonts w:ascii="Helvetica Neue" w:hAnsi="Helvetica Neue" w:cs="Arial"/>
          <w:bCs w:val="0"/>
          <w:i/>
          <w:iCs/>
          <w:sz w:val="18"/>
          <w:szCs w:val="18"/>
          <w:lang w:val="fr-CH"/>
        </w:rPr>
        <w:t>, PPI, dernier rapport d’évaluation</w:t>
      </w:r>
    </w:p>
    <w:sectPr w:rsidR="00E27112" w:rsidRPr="00341D27" w:rsidSect="00C828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E47F6" w14:textId="77777777" w:rsidR="0007142F" w:rsidRDefault="0007142F" w:rsidP="00F91D37">
      <w:pPr>
        <w:spacing w:line="240" w:lineRule="auto"/>
      </w:pPr>
      <w:r>
        <w:separator/>
      </w:r>
    </w:p>
  </w:endnote>
  <w:endnote w:type="continuationSeparator" w:id="0">
    <w:p w14:paraId="4F6D5634" w14:textId="77777777" w:rsidR="0007142F" w:rsidRDefault="0007142F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AB5F" w14:textId="77777777" w:rsidR="0007142F" w:rsidRPr="008430D2" w:rsidRDefault="0007142F" w:rsidP="008430D2">
    <w:pPr>
      <w:pStyle w:val="Pieddepage"/>
      <w:jc w:val="right"/>
    </w:pPr>
    <w:r>
      <w:rPr>
        <w:lang w:val="fr-CH"/>
      </w:rPr>
      <w:t>Formulaire d’annonce au SPE</w:t>
    </w:r>
    <w:r>
      <w:rPr>
        <w:lang w:val="fr-CH"/>
      </w:rPr>
      <w:tab/>
    </w:r>
    <w:r>
      <w:rPr>
        <w:lang w:val="fr-CH"/>
      </w:rPr>
      <w:tab/>
    </w:r>
    <w:r>
      <w:rPr>
        <w:lang w:val="fr-CH"/>
      </w:rPr>
      <w:tab/>
    </w:r>
    <w:r>
      <w:rPr>
        <w:lang w:val="fr-CH"/>
      </w:rPr>
      <w:tab/>
    </w:r>
    <w:sdt>
      <w:sdtPr>
        <w:rPr>
          <w:rFonts w:ascii="Helvetica Neue" w:hAnsi="Helvetica Neue"/>
        </w:rPr>
        <w:id w:val="1699822317"/>
        <w:docPartObj>
          <w:docPartGallery w:val="Page Numbers (Bottom of Page)"/>
          <w:docPartUnique/>
        </w:docPartObj>
      </w:sdtPr>
      <w:sdtEndPr/>
      <w:sdtContent>
        <w:r w:rsidRPr="000924C1">
          <w:rPr>
            <w:rFonts w:ascii="Helvetica Neue" w:hAnsi="Helvetica Neue"/>
          </w:rPr>
          <w:fldChar w:fldCharType="begin"/>
        </w:r>
        <w:r w:rsidRPr="000924C1">
          <w:rPr>
            <w:rFonts w:ascii="Helvetica Neue" w:hAnsi="Helvetica Neue"/>
          </w:rPr>
          <w:instrText>PAGE   \* MERGEFORMAT</w:instrText>
        </w:r>
        <w:r w:rsidRPr="000924C1">
          <w:rPr>
            <w:rFonts w:ascii="Helvetica Neue" w:hAnsi="Helvetica Neue"/>
          </w:rPr>
          <w:fldChar w:fldCharType="separate"/>
        </w:r>
        <w:r w:rsidR="0007314C" w:rsidRPr="0007314C">
          <w:rPr>
            <w:rFonts w:ascii="Helvetica Neue" w:hAnsi="Helvetica Neue"/>
            <w:noProof/>
            <w:lang w:val="fr-FR"/>
          </w:rPr>
          <w:t>4</w:t>
        </w:r>
        <w:r w:rsidRPr="000924C1">
          <w:rPr>
            <w:rFonts w:ascii="Helvetica Neue" w:hAnsi="Helvetica Neue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1F67" w14:textId="77777777" w:rsidR="0007142F" w:rsidRPr="008430D2" w:rsidRDefault="0007142F" w:rsidP="008430D2">
    <w:pPr>
      <w:pStyle w:val="Pieddepage"/>
      <w:jc w:val="right"/>
    </w:pPr>
    <w:r w:rsidRPr="000924C1">
      <w:rPr>
        <w:rFonts w:ascii="Helvetica Neue" w:hAnsi="Helvetica Neue"/>
        <w:lang w:val="fr-CH"/>
      </w:rPr>
      <w:t>Formulaire d’annonce au SPE</w:t>
    </w:r>
    <w:r>
      <w:rPr>
        <w:lang w:val="fr-CH"/>
      </w:rPr>
      <w:tab/>
    </w:r>
    <w:r>
      <w:rPr>
        <w:lang w:val="fr-CH"/>
      </w:rPr>
      <w:tab/>
    </w:r>
    <w:r>
      <w:rPr>
        <w:lang w:val="fr-CH"/>
      </w:rPr>
      <w:tab/>
    </w:r>
    <w:r>
      <w:rPr>
        <w:lang w:val="fr-CH"/>
      </w:rPr>
      <w:tab/>
    </w:r>
    <w:sdt>
      <w:sdtPr>
        <w:rPr>
          <w:rFonts w:ascii="Helvetica Neue" w:hAnsi="Helvetica Neue"/>
        </w:rPr>
        <w:id w:val="1747077959"/>
        <w:docPartObj>
          <w:docPartGallery w:val="Page Numbers (Bottom of Page)"/>
          <w:docPartUnique/>
        </w:docPartObj>
      </w:sdtPr>
      <w:sdtEndPr/>
      <w:sdtContent>
        <w:r w:rsidRPr="000924C1">
          <w:rPr>
            <w:rFonts w:ascii="Helvetica Neue" w:hAnsi="Helvetica Neue"/>
          </w:rPr>
          <w:fldChar w:fldCharType="begin"/>
        </w:r>
        <w:r w:rsidRPr="000924C1">
          <w:rPr>
            <w:rFonts w:ascii="Helvetica Neue" w:hAnsi="Helvetica Neue"/>
          </w:rPr>
          <w:instrText>PAGE   \* MERGEFORMAT</w:instrText>
        </w:r>
        <w:r w:rsidRPr="000924C1">
          <w:rPr>
            <w:rFonts w:ascii="Helvetica Neue" w:hAnsi="Helvetica Neue"/>
          </w:rPr>
          <w:fldChar w:fldCharType="separate"/>
        </w:r>
        <w:r w:rsidR="0007314C" w:rsidRPr="0007314C">
          <w:rPr>
            <w:rFonts w:ascii="Helvetica Neue" w:hAnsi="Helvetica Neue"/>
            <w:noProof/>
            <w:lang w:val="fr-FR"/>
          </w:rPr>
          <w:t>1</w:t>
        </w:r>
        <w:r w:rsidRPr="000924C1">
          <w:rPr>
            <w:rFonts w:ascii="Helvetica Neue" w:hAnsi="Helvetica Neue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47A2" w14:textId="77777777" w:rsidR="0007142F" w:rsidRDefault="0007142F" w:rsidP="00F91D37">
      <w:pPr>
        <w:spacing w:line="240" w:lineRule="auto"/>
      </w:pPr>
    </w:p>
    <w:p w14:paraId="3571FFC6" w14:textId="77777777" w:rsidR="0007142F" w:rsidRDefault="0007142F" w:rsidP="00F91D37">
      <w:pPr>
        <w:spacing w:line="240" w:lineRule="auto"/>
      </w:pPr>
    </w:p>
  </w:footnote>
  <w:footnote w:type="continuationSeparator" w:id="0">
    <w:p w14:paraId="270E228C" w14:textId="77777777" w:rsidR="0007142F" w:rsidRDefault="0007142F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955B" w14:textId="77777777" w:rsidR="0007142F" w:rsidRPr="0079633C" w:rsidRDefault="0007142F" w:rsidP="002E1CCA">
    <w:pPr>
      <w:pStyle w:val="En-tte"/>
      <w:tabs>
        <w:tab w:val="clear" w:pos="5100"/>
        <w:tab w:val="left" w:pos="284"/>
        <w:tab w:val="left" w:pos="1701"/>
        <w:tab w:val="left" w:pos="3402"/>
        <w:tab w:val="left" w:pos="4253"/>
        <w:tab w:val="left" w:pos="5245"/>
        <w:tab w:val="left" w:pos="6237"/>
      </w:tabs>
      <w:rPr>
        <w:rFonts w:ascii="Arial" w:hAnsi="Arial" w:cs="Arial"/>
        <w:lang w:val="fr-CH"/>
      </w:rPr>
    </w:pPr>
    <w:r w:rsidRPr="002056BB">
      <w:rPr>
        <w:rFonts w:ascii="Arial" w:hAnsi="Arial" w:cs="Arial"/>
        <w:lang w:val="fr-CH" w:eastAsia="fr-CH"/>
      </w:rPr>
      <w:drawing>
        <wp:anchor distT="0" distB="0" distL="114300" distR="114300" simplePos="0" relativeHeight="251661312" behindDoc="0" locked="1" layoutInCell="1" allowOverlap="1" wp14:anchorId="7F6E50B7" wp14:editId="461B8992">
          <wp:simplePos x="0" y="0"/>
          <wp:positionH relativeFrom="margin">
            <wp:posOffset>-563880</wp:posOffset>
          </wp:positionH>
          <wp:positionV relativeFrom="page">
            <wp:posOffset>214630</wp:posOffset>
          </wp:positionV>
          <wp:extent cx="1482725" cy="694690"/>
          <wp:effectExtent l="0" t="0" r="3175" b="0"/>
          <wp:wrapNone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72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9BD7" w14:textId="21243FF1" w:rsidR="0007142F" w:rsidRPr="000924C1" w:rsidRDefault="0007142F" w:rsidP="00C8282B">
    <w:pPr>
      <w:pStyle w:val="En-tte"/>
      <w:tabs>
        <w:tab w:val="clear" w:pos="5100"/>
        <w:tab w:val="left" w:pos="2268"/>
        <w:tab w:val="left" w:pos="4253"/>
        <w:tab w:val="left" w:pos="6237"/>
        <w:tab w:val="left" w:pos="8080"/>
      </w:tabs>
      <w:rPr>
        <w:rFonts w:ascii="Helvetica Neue" w:hAnsi="Helvetica Neue" w:cs="Arial"/>
        <w:color w:val="0000FF"/>
        <w:sz w:val="16"/>
        <w:szCs w:val="16"/>
        <w:lang w:val="fr-CH"/>
      </w:rPr>
    </w:pPr>
    <w:r w:rsidRPr="002056BB">
      <w:rPr>
        <w:rFonts w:ascii="Arial" w:hAnsi="Arial" w:cs="Arial"/>
        <w:lang w:val="fr-CH" w:eastAsia="fr-CH"/>
      </w:rPr>
      <w:drawing>
        <wp:anchor distT="0" distB="0" distL="114300" distR="114300" simplePos="0" relativeHeight="251659264" behindDoc="0" locked="1" layoutInCell="1" allowOverlap="1" wp14:anchorId="29798114" wp14:editId="3559AA58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633C">
      <w:rPr>
        <w:rFonts w:ascii="Arial" w:hAnsi="Arial" w:cs="Arial"/>
        <w:lang w:val="fr-CH"/>
      </w:rPr>
      <w:tab/>
    </w:r>
    <w:r w:rsidRPr="000924C1">
      <w:rPr>
        <w:rFonts w:ascii="Helvetica Neue" w:hAnsi="Helvetica Neue" w:cs="Arial"/>
        <w:sz w:val="16"/>
        <w:szCs w:val="16"/>
        <w:lang w:val="fr-CH"/>
      </w:rPr>
      <w:t>SPE Bienne</w:t>
    </w:r>
    <w:r w:rsidRPr="000924C1">
      <w:rPr>
        <w:rFonts w:ascii="Helvetica Neue" w:hAnsi="Helvetica Neue" w:cs="Arial"/>
        <w:sz w:val="16"/>
        <w:szCs w:val="16"/>
        <w:lang w:val="fr-CH"/>
      </w:rPr>
      <w:tab/>
      <w:t xml:space="preserve">SPE Tavannes </w:t>
    </w:r>
    <w:r w:rsidRPr="000924C1">
      <w:rPr>
        <w:rFonts w:ascii="Helvetica Neue" w:hAnsi="Helvetica Neue" w:cs="Arial"/>
        <w:sz w:val="16"/>
        <w:szCs w:val="16"/>
        <w:lang w:val="fr-CH"/>
      </w:rPr>
      <w:tab/>
      <w:t>SPE St-Imier</w:t>
    </w:r>
    <w:r w:rsidRPr="000924C1">
      <w:rPr>
        <w:rFonts w:ascii="Helvetica Neue" w:hAnsi="Helvetica Neue" w:cs="Arial"/>
        <w:sz w:val="16"/>
        <w:szCs w:val="16"/>
        <w:lang w:val="fr-CH"/>
      </w:rPr>
      <w:tab/>
      <w:t>SPE Moutier</w:t>
    </w:r>
    <w:r w:rsidRPr="000924C1">
      <w:rPr>
        <w:rFonts w:ascii="Helvetica Neue" w:hAnsi="Helvetica Neue" w:cs="Arial"/>
        <w:sz w:val="16"/>
        <w:szCs w:val="16"/>
        <w:lang w:val="fr-CH"/>
      </w:rPr>
      <w:tab/>
    </w:r>
    <w:r w:rsidRPr="000924C1">
      <w:rPr>
        <w:rFonts w:ascii="Helvetica Neue" w:hAnsi="Helvetica Neue" w:cs="Arial"/>
        <w:sz w:val="16"/>
        <w:szCs w:val="16"/>
        <w:lang w:val="fr-CH"/>
      </w:rPr>
      <w:tab/>
      <w:t>Rue du Contrôle 20</w:t>
    </w:r>
    <w:r w:rsidRPr="000924C1">
      <w:rPr>
        <w:rFonts w:ascii="Helvetica Neue" w:hAnsi="Helvetica Neue" w:cs="Arial"/>
        <w:sz w:val="16"/>
        <w:szCs w:val="16"/>
        <w:lang w:val="fr-CH"/>
      </w:rPr>
      <w:tab/>
      <w:t>Grand-rue 4</w:t>
    </w:r>
    <w:r w:rsidRPr="000924C1">
      <w:rPr>
        <w:rFonts w:ascii="Helvetica Neue" w:hAnsi="Helvetica Neue" w:cs="Arial"/>
        <w:sz w:val="16"/>
        <w:szCs w:val="16"/>
        <w:lang w:val="fr-CH"/>
      </w:rPr>
      <w:tab/>
      <w:t xml:space="preserve">Rue </w:t>
    </w:r>
    <w:r w:rsidR="00517ED0">
      <w:rPr>
        <w:rFonts w:ascii="Helvetica Neue" w:hAnsi="Helvetica Neue" w:cs="Arial"/>
        <w:sz w:val="16"/>
        <w:szCs w:val="16"/>
        <w:lang w:val="fr-CH"/>
      </w:rPr>
      <w:t>Francillon 16</w:t>
    </w:r>
    <w:r w:rsidRPr="000924C1">
      <w:rPr>
        <w:rFonts w:ascii="Helvetica Neue" w:hAnsi="Helvetica Neue" w:cs="Arial"/>
        <w:sz w:val="16"/>
        <w:szCs w:val="16"/>
        <w:lang w:val="fr-CH"/>
      </w:rPr>
      <w:tab/>
      <w:t>Rue Moulin 2A</w:t>
    </w:r>
    <w:r w:rsidRPr="000924C1">
      <w:rPr>
        <w:rFonts w:ascii="Helvetica Neue" w:hAnsi="Helvetica Neue" w:cs="Arial"/>
        <w:sz w:val="16"/>
        <w:szCs w:val="16"/>
        <w:lang w:val="fr-CH"/>
      </w:rPr>
      <w:tab/>
    </w:r>
  </w:p>
  <w:p w14:paraId="7FFE5806" w14:textId="77777777" w:rsidR="0007142F" w:rsidRPr="000924C1" w:rsidRDefault="0007142F" w:rsidP="00C8282B">
    <w:pPr>
      <w:pStyle w:val="En-tte"/>
      <w:tabs>
        <w:tab w:val="clear" w:pos="5100"/>
        <w:tab w:val="left" w:pos="2268"/>
        <w:tab w:val="left" w:pos="4253"/>
        <w:tab w:val="left" w:pos="6237"/>
        <w:tab w:val="left" w:pos="8080"/>
      </w:tabs>
      <w:rPr>
        <w:rFonts w:ascii="Helvetica Neue" w:hAnsi="Helvetica Neue" w:cs="Arial"/>
        <w:sz w:val="16"/>
        <w:szCs w:val="16"/>
        <w:lang w:val="fr-CH"/>
      </w:rPr>
    </w:pPr>
    <w:r w:rsidRPr="000924C1">
      <w:rPr>
        <w:rFonts w:ascii="Helvetica Neue" w:hAnsi="Helvetica Neue" w:cs="Arial"/>
        <w:sz w:val="16"/>
        <w:szCs w:val="16"/>
        <w:lang w:val="fr-CH"/>
      </w:rPr>
      <w:tab/>
      <w:t xml:space="preserve">2503 Bienne </w:t>
    </w:r>
    <w:r w:rsidRPr="000924C1">
      <w:rPr>
        <w:rFonts w:ascii="Helvetica Neue" w:hAnsi="Helvetica Neue" w:cs="Arial"/>
        <w:sz w:val="16"/>
        <w:szCs w:val="16"/>
        <w:lang w:val="fr-CH"/>
      </w:rPr>
      <w:tab/>
      <w:t>2710 Tavannes</w:t>
    </w:r>
    <w:r w:rsidRPr="000924C1">
      <w:rPr>
        <w:rFonts w:ascii="Helvetica Neue" w:hAnsi="Helvetica Neue" w:cs="Arial"/>
        <w:sz w:val="16"/>
        <w:szCs w:val="16"/>
        <w:lang w:val="fr-CH"/>
      </w:rPr>
      <w:tab/>
      <w:t>2610 St-Imier</w:t>
    </w:r>
    <w:r w:rsidRPr="000924C1">
      <w:rPr>
        <w:rFonts w:ascii="Helvetica Neue" w:hAnsi="Helvetica Neue" w:cs="Arial"/>
        <w:sz w:val="16"/>
        <w:szCs w:val="16"/>
        <w:lang w:val="fr-CH"/>
      </w:rPr>
      <w:tab/>
      <w:t>2740 Moutier</w:t>
    </w:r>
    <w:r w:rsidRPr="000924C1">
      <w:rPr>
        <w:rFonts w:ascii="Helvetica Neue" w:hAnsi="Helvetica Neue" w:cs="Arial"/>
        <w:sz w:val="16"/>
        <w:szCs w:val="16"/>
        <w:lang w:val="fr-CH"/>
      </w:rPr>
      <w:tab/>
    </w:r>
    <w:r w:rsidRPr="000924C1">
      <w:rPr>
        <w:rFonts w:ascii="Helvetica Neue" w:hAnsi="Helvetica Neue" w:cs="Arial"/>
        <w:sz w:val="16"/>
        <w:szCs w:val="16"/>
        <w:lang w:val="fr-CH"/>
      </w:rPr>
      <w:tab/>
      <w:t>031 635 95 95</w:t>
    </w:r>
    <w:r w:rsidRPr="000924C1">
      <w:rPr>
        <w:rFonts w:ascii="Helvetica Neue" w:hAnsi="Helvetica Neue" w:cs="Arial"/>
        <w:sz w:val="16"/>
        <w:szCs w:val="16"/>
        <w:lang w:val="fr-CH"/>
      </w:rPr>
      <w:tab/>
      <w:t>031 636 16 86</w:t>
    </w:r>
    <w:r w:rsidRPr="000924C1">
      <w:rPr>
        <w:rFonts w:ascii="Helvetica Neue" w:hAnsi="Helvetica Neue" w:cs="Arial"/>
        <w:sz w:val="16"/>
        <w:szCs w:val="16"/>
        <w:lang w:val="fr-CH"/>
      </w:rPr>
      <w:tab/>
      <w:t>031 636 16 96</w:t>
    </w:r>
    <w:r w:rsidRPr="000924C1">
      <w:rPr>
        <w:rFonts w:ascii="Helvetica Neue" w:hAnsi="Helvetica Neue" w:cs="Arial"/>
        <w:sz w:val="16"/>
        <w:szCs w:val="16"/>
        <w:lang w:val="fr-CH"/>
      </w:rPr>
      <w:tab/>
      <w:t>031 636 16 16</w:t>
    </w:r>
  </w:p>
  <w:p w14:paraId="5B83E4F9" w14:textId="77777777" w:rsidR="0007142F" w:rsidRPr="000924C1" w:rsidRDefault="0007142F" w:rsidP="00C8282B">
    <w:pPr>
      <w:pStyle w:val="En-tte"/>
      <w:tabs>
        <w:tab w:val="clear" w:pos="5100"/>
        <w:tab w:val="left" w:pos="142"/>
        <w:tab w:val="left" w:pos="2268"/>
        <w:tab w:val="left" w:pos="4253"/>
        <w:tab w:val="left" w:pos="6237"/>
        <w:tab w:val="left" w:pos="8080"/>
      </w:tabs>
      <w:rPr>
        <w:rFonts w:ascii="Helvetica Neue" w:hAnsi="Helvetica Neue" w:cs="Arial"/>
        <w:color w:val="0000FF"/>
        <w:lang w:val="fr-CH"/>
      </w:rPr>
    </w:pPr>
    <w:r w:rsidRPr="000924C1">
      <w:rPr>
        <w:rFonts w:ascii="Helvetica Neue" w:hAnsi="Helvetica Neue" w:cs="Arial"/>
        <w:sz w:val="16"/>
        <w:szCs w:val="16"/>
        <w:lang w:val="fr-CH"/>
      </w:rPr>
      <w:tab/>
    </w:r>
    <w:hyperlink r:id="rId2" w:history="1">
      <w:r w:rsidRPr="000924C1">
        <w:rPr>
          <w:rStyle w:val="Lienhypertexte"/>
          <w:rFonts w:ascii="Helvetica Neue" w:hAnsi="Helvetica Neue" w:cs="Arial"/>
          <w:color w:val="0000FF"/>
          <w:sz w:val="16"/>
          <w:szCs w:val="16"/>
          <w:u w:val="none"/>
          <w:lang w:val="fr-CH"/>
        </w:rPr>
        <w:t>www.eb.bkd.be.ch</w:t>
      </w:r>
    </w:hyperlink>
    <w:r w:rsidRPr="000924C1">
      <w:rPr>
        <w:rFonts w:ascii="Helvetica Neue" w:hAnsi="Helvetica Neue" w:cs="Arial"/>
        <w:sz w:val="16"/>
        <w:szCs w:val="16"/>
        <w:lang w:val="fr-CH"/>
      </w:rPr>
      <w:tab/>
    </w:r>
    <w:hyperlink r:id="rId3" w:history="1">
      <w:r w:rsidRPr="000924C1">
        <w:rPr>
          <w:rStyle w:val="Lienhypertexte"/>
          <w:rFonts w:ascii="Helvetica Neue" w:hAnsi="Helvetica Neue"/>
          <w:sz w:val="16"/>
          <w:szCs w:val="16"/>
          <w:u w:val="none"/>
          <w:lang w:val="fr-CH"/>
        </w:rPr>
        <w:t>spe.biel-bienne@be.ch</w:t>
      </w:r>
    </w:hyperlink>
    <w:r w:rsidRPr="000924C1">
      <w:rPr>
        <w:rStyle w:val="Lienhypertexte"/>
        <w:rFonts w:ascii="Helvetica Neue" w:hAnsi="Helvetica Neue"/>
        <w:sz w:val="16"/>
        <w:szCs w:val="16"/>
        <w:u w:val="none"/>
        <w:lang w:val="fr-CH"/>
      </w:rPr>
      <w:t xml:space="preserve"> </w:t>
    </w:r>
    <w:r w:rsidRPr="000924C1">
      <w:rPr>
        <w:rStyle w:val="Lienhypertexte"/>
        <w:rFonts w:ascii="Helvetica Neue" w:hAnsi="Helvetica Neue"/>
        <w:sz w:val="16"/>
        <w:szCs w:val="16"/>
        <w:u w:val="none"/>
        <w:lang w:val="fr-CH"/>
      </w:rPr>
      <w:tab/>
    </w:r>
    <w:hyperlink r:id="rId4" w:history="1">
      <w:r w:rsidRPr="000924C1">
        <w:rPr>
          <w:rStyle w:val="Lienhypertexte"/>
          <w:rFonts w:ascii="Helvetica Neue" w:hAnsi="Helvetica Neue" w:cs="Arial"/>
          <w:sz w:val="16"/>
          <w:szCs w:val="16"/>
          <w:u w:val="none"/>
          <w:lang w:val="fr-CH"/>
        </w:rPr>
        <w:t>spe.tavannes@be.ch</w:t>
      </w:r>
    </w:hyperlink>
    <w:r w:rsidRPr="000924C1">
      <w:rPr>
        <w:rStyle w:val="Lienhypertexte"/>
        <w:rFonts w:ascii="Helvetica Neue" w:hAnsi="Helvetica Neue" w:cs="Arial"/>
        <w:sz w:val="16"/>
        <w:szCs w:val="16"/>
        <w:u w:val="none"/>
        <w:lang w:val="fr-CH"/>
      </w:rPr>
      <w:t xml:space="preserve"> </w:t>
    </w:r>
    <w:r w:rsidRPr="000924C1">
      <w:rPr>
        <w:rStyle w:val="Lienhypertexte"/>
        <w:rFonts w:ascii="Helvetica Neue" w:hAnsi="Helvetica Neue" w:cs="Arial"/>
        <w:sz w:val="16"/>
        <w:szCs w:val="16"/>
        <w:u w:val="none"/>
        <w:lang w:val="fr-CH"/>
      </w:rPr>
      <w:tab/>
      <w:t>spe.st-imier@be.ch</w:t>
    </w:r>
    <w:r w:rsidRPr="000924C1">
      <w:rPr>
        <w:rStyle w:val="Lienhypertexte"/>
        <w:rFonts w:ascii="Helvetica Neue" w:hAnsi="Helvetica Neue" w:cs="Arial"/>
        <w:sz w:val="16"/>
        <w:szCs w:val="16"/>
        <w:u w:val="none"/>
        <w:lang w:val="fr-CH"/>
      </w:rPr>
      <w:tab/>
    </w:r>
    <w:r w:rsidRPr="000924C1">
      <w:rPr>
        <w:rFonts w:ascii="Helvetica Neue" w:hAnsi="Helvetica Neue" w:cs="Arial"/>
        <w:sz w:val="16"/>
        <w:szCs w:val="16"/>
        <w:lang w:val="fr-CH"/>
      </w:rPr>
      <w:t>spe.moutier@be.ch</w:t>
    </w:r>
    <w:r w:rsidRPr="000924C1">
      <w:rPr>
        <w:rFonts w:ascii="Helvetica Neue" w:hAnsi="Helvetica Neue" w:cs="Arial"/>
        <w:lang w:val="fr-CH"/>
      </w:rPr>
      <w:tab/>
    </w:r>
  </w:p>
  <w:p w14:paraId="6DF41BF7" w14:textId="77777777" w:rsidR="0007142F" w:rsidRPr="00C8282B" w:rsidRDefault="0007142F" w:rsidP="000822A6">
    <w:pPr>
      <w:pStyle w:val="En-tte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5638E"/>
    <w:multiLevelType w:val="hybridMultilevel"/>
    <w:tmpl w:val="696844B2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864EA"/>
    <w:multiLevelType w:val="hybridMultilevel"/>
    <w:tmpl w:val="67E4EBD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C35430"/>
    <w:multiLevelType w:val="hybridMultilevel"/>
    <w:tmpl w:val="875C5C46"/>
    <w:lvl w:ilvl="0" w:tplc="6E1EE39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B931258"/>
    <w:multiLevelType w:val="hybridMultilevel"/>
    <w:tmpl w:val="ED907750"/>
    <w:lvl w:ilvl="0" w:tplc="E5C44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953497">
    <w:abstractNumId w:val="9"/>
  </w:num>
  <w:num w:numId="2" w16cid:durableId="1352603885">
    <w:abstractNumId w:val="7"/>
  </w:num>
  <w:num w:numId="3" w16cid:durableId="26032066">
    <w:abstractNumId w:val="6"/>
  </w:num>
  <w:num w:numId="4" w16cid:durableId="1665469511">
    <w:abstractNumId w:val="5"/>
  </w:num>
  <w:num w:numId="5" w16cid:durableId="1219048867">
    <w:abstractNumId w:val="4"/>
  </w:num>
  <w:num w:numId="6" w16cid:durableId="799960175">
    <w:abstractNumId w:val="8"/>
  </w:num>
  <w:num w:numId="7" w16cid:durableId="1886063163">
    <w:abstractNumId w:val="3"/>
  </w:num>
  <w:num w:numId="8" w16cid:durableId="1095512679">
    <w:abstractNumId w:val="2"/>
  </w:num>
  <w:num w:numId="9" w16cid:durableId="1652978751">
    <w:abstractNumId w:val="1"/>
  </w:num>
  <w:num w:numId="10" w16cid:durableId="1321226604">
    <w:abstractNumId w:val="0"/>
  </w:num>
  <w:num w:numId="11" w16cid:durableId="2094692411">
    <w:abstractNumId w:val="24"/>
  </w:num>
  <w:num w:numId="12" w16cid:durableId="370768199">
    <w:abstractNumId w:val="19"/>
  </w:num>
  <w:num w:numId="13" w16cid:durableId="1935242162">
    <w:abstractNumId w:val="16"/>
  </w:num>
  <w:num w:numId="14" w16cid:durableId="1591894089">
    <w:abstractNumId w:val="27"/>
  </w:num>
  <w:num w:numId="15" w16cid:durableId="897517694">
    <w:abstractNumId w:val="25"/>
  </w:num>
  <w:num w:numId="16" w16cid:durableId="1909149424">
    <w:abstractNumId w:val="12"/>
  </w:num>
  <w:num w:numId="17" w16cid:durableId="409473785">
    <w:abstractNumId w:val="17"/>
  </w:num>
  <w:num w:numId="18" w16cid:durableId="4664375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9800669">
    <w:abstractNumId w:val="23"/>
  </w:num>
  <w:num w:numId="20" w16cid:durableId="2075734953">
    <w:abstractNumId w:val="15"/>
  </w:num>
  <w:num w:numId="21" w16cid:durableId="88699212">
    <w:abstractNumId w:val="21"/>
  </w:num>
  <w:num w:numId="22" w16cid:durableId="1216500778">
    <w:abstractNumId w:val="20"/>
  </w:num>
  <w:num w:numId="23" w16cid:durableId="841548926">
    <w:abstractNumId w:val="14"/>
  </w:num>
  <w:num w:numId="24" w16cid:durableId="473454421">
    <w:abstractNumId w:val="18"/>
  </w:num>
  <w:num w:numId="25" w16cid:durableId="215163189">
    <w:abstractNumId w:val="22"/>
  </w:num>
  <w:num w:numId="26" w16cid:durableId="1998804722">
    <w:abstractNumId w:val="11"/>
  </w:num>
  <w:num w:numId="27" w16cid:durableId="314721774">
    <w:abstractNumId w:val="10"/>
  </w:num>
  <w:num w:numId="28" w16cid:durableId="973096498">
    <w:abstractNumId w:val="13"/>
  </w:num>
  <w:num w:numId="29" w16cid:durableId="101492051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6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m5OreMb/n8hxvo/iNSWQAog1eWQmaLXziVGTY5Oov8JideeLqDOqelLoxvvG5V2jZ/SFKomRiCH/s/3UEa31yg==" w:salt="RL/MUzfOFYy5vEY2tiTQ8Q==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BB"/>
    <w:rsid w:val="00002978"/>
    <w:rsid w:val="000055E4"/>
    <w:rsid w:val="0001010F"/>
    <w:rsid w:val="000116E1"/>
    <w:rsid w:val="000118C1"/>
    <w:rsid w:val="00013717"/>
    <w:rsid w:val="00015D48"/>
    <w:rsid w:val="000209CB"/>
    <w:rsid w:val="0002147A"/>
    <w:rsid w:val="00022547"/>
    <w:rsid w:val="00022976"/>
    <w:rsid w:val="000258FF"/>
    <w:rsid w:val="000266B7"/>
    <w:rsid w:val="0002739A"/>
    <w:rsid w:val="00030F3E"/>
    <w:rsid w:val="00032B92"/>
    <w:rsid w:val="000409C8"/>
    <w:rsid w:val="00041700"/>
    <w:rsid w:val="0004410F"/>
    <w:rsid w:val="00044998"/>
    <w:rsid w:val="00045DA0"/>
    <w:rsid w:val="0004775B"/>
    <w:rsid w:val="00054BDC"/>
    <w:rsid w:val="000610F6"/>
    <w:rsid w:val="00061F5D"/>
    <w:rsid w:val="00063BC2"/>
    <w:rsid w:val="0006515D"/>
    <w:rsid w:val="000701F1"/>
    <w:rsid w:val="0007095A"/>
    <w:rsid w:val="0007142F"/>
    <w:rsid w:val="00071780"/>
    <w:rsid w:val="0007314C"/>
    <w:rsid w:val="0007327C"/>
    <w:rsid w:val="0007507C"/>
    <w:rsid w:val="0008109F"/>
    <w:rsid w:val="000822A6"/>
    <w:rsid w:val="000823C7"/>
    <w:rsid w:val="00084759"/>
    <w:rsid w:val="00090528"/>
    <w:rsid w:val="000924C1"/>
    <w:rsid w:val="00095252"/>
    <w:rsid w:val="00095CB1"/>
    <w:rsid w:val="0009664E"/>
    <w:rsid w:val="00096E8E"/>
    <w:rsid w:val="00097476"/>
    <w:rsid w:val="00097E8F"/>
    <w:rsid w:val="000A1884"/>
    <w:rsid w:val="000A42E5"/>
    <w:rsid w:val="000A44E9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0DA5"/>
    <w:rsid w:val="000E13DA"/>
    <w:rsid w:val="000E174A"/>
    <w:rsid w:val="000E1F7E"/>
    <w:rsid w:val="000E756F"/>
    <w:rsid w:val="000F037E"/>
    <w:rsid w:val="000F576F"/>
    <w:rsid w:val="000F78CE"/>
    <w:rsid w:val="0010021F"/>
    <w:rsid w:val="00102345"/>
    <w:rsid w:val="00106195"/>
    <w:rsid w:val="00106688"/>
    <w:rsid w:val="001069C5"/>
    <w:rsid w:val="00106DB8"/>
    <w:rsid w:val="00107F09"/>
    <w:rsid w:val="00112766"/>
    <w:rsid w:val="001134C7"/>
    <w:rsid w:val="00113CB8"/>
    <w:rsid w:val="0011601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3546"/>
    <w:rsid w:val="00134353"/>
    <w:rsid w:val="001375AB"/>
    <w:rsid w:val="00140075"/>
    <w:rsid w:val="00140272"/>
    <w:rsid w:val="001407C6"/>
    <w:rsid w:val="00144122"/>
    <w:rsid w:val="001471AF"/>
    <w:rsid w:val="00152828"/>
    <w:rsid w:val="00154677"/>
    <w:rsid w:val="0016119E"/>
    <w:rsid w:val="001617BB"/>
    <w:rsid w:val="00165362"/>
    <w:rsid w:val="00165DFF"/>
    <w:rsid w:val="00166023"/>
    <w:rsid w:val="001663DD"/>
    <w:rsid w:val="00167916"/>
    <w:rsid w:val="0017672D"/>
    <w:rsid w:val="00190A82"/>
    <w:rsid w:val="00196ABC"/>
    <w:rsid w:val="00196B03"/>
    <w:rsid w:val="00196C0B"/>
    <w:rsid w:val="001A0029"/>
    <w:rsid w:val="001A3FD2"/>
    <w:rsid w:val="001A666F"/>
    <w:rsid w:val="001B166D"/>
    <w:rsid w:val="001B1CB0"/>
    <w:rsid w:val="001B1F85"/>
    <w:rsid w:val="001B4DBF"/>
    <w:rsid w:val="001B5E85"/>
    <w:rsid w:val="001C42E4"/>
    <w:rsid w:val="001C4D4E"/>
    <w:rsid w:val="001E2720"/>
    <w:rsid w:val="001E3FF4"/>
    <w:rsid w:val="001F2AA2"/>
    <w:rsid w:val="001F394D"/>
    <w:rsid w:val="001F4671"/>
    <w:rsid w:val="001F4A7E"/>
    <w:rsid w:val="001F4B8C"/>
    <w:rsid w:val="001F5DB0"/>
    <w:rsid w:val="002008D7"/>
    <w:rsid w:val="00203AF7"/>
    <w:rsid w:val="00203F99"/>
    <w:rsid w:val="002056BB"/>
    <w:rsid w:val="00210DFB"/>
    <w:rsid w:val="00210E26"/>
    <w:rsid w:val="00212D33"/>
    <w:rsid w:val="002141FD"/>
    <w:rsid w:val="002214E4"/>
    <w:rsid w:val="00224C53"/>
    <w:rsid w:val="00224C9B"/>
    <w:rsid w:val="00225571"/>
    <w:rsid w:val="0022685B"/>
    <w:rsid w:val="00226BEA"/>
    <w:rsid w:val="0023205B"/>
    <w:rsid w:val="00236C8A"/>
    <w:rsid w:val="00243EED"/>
    <w:rsid w:val="00244323"/>
    <w:rsid w:val="00246EC6"/>
    <w:rsid w:val="00255AD4"/>
    <w:rsid w:val="0025644A"/>
    <w:rsid w:val="00256F55"/>
    <w:rsid w:val="00266772"/>
    <w:rsid w:val="00267F71"/>
    <w:rsid w:val="002712AE"/>
    <w:rsid w:val="002756FD"/>
    <w:rsid w:val="002770BA"/>
    <w:rsid w:val="00290E37"/>
    <w:rsid w:val="0029375B"/>
    <w:rsid w:val="002945F1"/>
    <w:rsid w:val="00294E4F"/>
    <w:rsid w:val="00295DEC"/>
    <w:rsid w:val="002A3098"/>
    <w:rsid w:val="002A5EB0"/>
    <w:rsid w:val="002B135E"/>
    <w:rsid w:val="002C2DC3"/>
    <w:rsid w:val="002C4AA4"/>
    <w:rsid w:val="002C6EF1"/>
    <w:rsid w:val="002D25EA"/>
    <w:rsid w:val="002D272F"/>
    <w:rsid w:val="002D3335"/>
    <w:rsid w:val="002D3461"/>
    <w:rsid w:val="002D3712"/>
    <w:rsid w:val="002D38AE"/>
    <w:rsid w:val="002D3CF3"/>
    <w:rsid w:val="002E1CCA"/>
    <w:rsid w:val="002E2725"/>
    <w:rsid w:val="002E3249"/>
    <w:rsid w:val="002E4096"/>
    <w:rsid w:val="002E541B"/>
    <w:rsid w:val="002E5E8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4CE"/>
    <w:rsid w:val="00336989"/>
    <w:rsid w:val="00336A76"/>
    <w:rsid w:val="00337BD2"/>
    <w:rsid w:val="003400DC"/>
    <w:rsid w:val="0034154C"/>
    <w:rsid w:val="00341D27"/>
    <w:rsid w:val="003514EE"/>
    <w:rsid w:val="00351A7B"/>
    <w:rsid w:val="00351B75"/>
    <w:rsid w:val="00360147"/>
    <w:rsid w:val="00363671"/>
    <w:rsid w:val="00364EE3"/>
    <w:rsid w:val="00367A93"/>
    <w:rsid w:val="003722B9"/>
    <w:rsid w:val="0037382D"/>
    <w:rsid w:val="003757E4"/>
    <w:rsid w:val="00375834"/>
    <w:rsid w:val="00375D0E"/>
    <w:rsid w:val="00375E78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43AB8"/>
    <w:rsid w:val="00443F0C"/>
    <w:rsid w:val="004519B6"/>
    <w:rsid w:val="00452D49"/>
    <w:rsid w:val="00452E96"/>
    <w:rsid w:val="004607F4"/>
    <w:rsid w:val="00466CA6"/>
    <w:rsid w:val="00470BD2"/>
    <w:rsid w:val="004714DD"/>
    <w:rsid w:val="00481775"/>
    <w:rsid w:val="00481832"/>
    <w:rsid w:val="00482EF4"/>
    <w:rsid w:val="00482FCC"/>
    <w:rsid w:val="00484FC6"/>
    <w:rsid w:val="00485289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1AD"/>
    <w:rsid w:val="00501AEF"/>
    <w:rsid w:val="00503C04"/>
    <w:rsid w:val="00513762"/>
    <w:rsid w:val="00513F66"/>
    <w:rsid w:val="005161DB"/>
    <w:rsid w:val="0051679B"/>
    <w:rsid w:val="00516C61"/>
    <w:rsid w:val="00517ED0"/>
    <w:rsid w:val="00526C93"/>
    <w:rsid w:val="0053000D"/>
    <w:rsid w:val="00530B28"/>
    <w:rsid w:val="00530B4B"/>
    <w:rsid w:val="00532631"/>
    <w:rsid w:val="00533555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16D"/>
    <w:rsid w:val="00554B18"/>
    <w:rsid w:val="00554B1D"/>
    <w:rsid w:val="0055630A"/>
    <w:rsid w:val="0056080A"/>
    <w:rsid w:val="00562702"/>
    <w:rsid w:val="00562E7B"/>
    <w:rsid w:val="005667D1"/>
    <w:rsid w:val="00573D5A"/>
    <w:rsid w:val="00574AAC"/>
    <w:rsid w:val="005818BC"/>
    <w:rsid w:val="00581FD9"/>
    <w:rsid w:val="005822AB"/>
    <w:rsid w:val="0058343B"/>
    <w:rsid w:val="00586D31"/>
    <w:rsid w:val="00587481"/>
    <w:rsid w:val="00591832"/>
    <w:rsid w:val="00592632"/>
    <w:rsid w:val="00592841"/>
    <w:rsid w:val="005943C6"/>
    <w:rsid w:val="00594B0F"/>
    <w:rsid w:val="00596EEB"/>
    <w:rsid w:val="00597339"/>
    <w:rsid w:val="005A7EB9"/>
    <w:rsid w:val="005B4DEC"/>
    <w:rsid w:val="005B5CD0"/>
    <w:rsid w:val="005B6FD0"/>
    <w:rsid w:val="005B761B"/>
    <w:rsid w:val="005B7DAC"/>
    <w:rsid w:val="005C6148"/>
    <w:rsid w:val="005C7147"/>
    <w:rsid w:val="005D05F7"/>
    <w:rsid w:val="005D161E"/>
    <w:rsid w:val="005D4FBB"/>
    <w:rsid w:val="005D6257"/>
    <w:rsid w:val="005D682F"/>
    <w:rsid w:val="005D6FFD"/>
    <w:rsid w:val="005E3592"/>
    <w:rsid w:val="005E46D2"/>
    <w:rsid w:val="005E74A9"/>
    <w:rsid w:val="005F60CA"/>
    <w:rsid w:val="005F64F0"/>
    <w:rsid w:val="0060168F"/>
    <w:rsid w:val="00602616"/>
    <w:rsid w:val="006034C5"/>
    <w:rsid w:val="00603B0D"/>
    <w:rsid w:val="006044D5"/>
    <w:rsid w:val="00605086"/>
    <w:rsid w:val="006051C4"/>
    <w:rsid w:val="0060750F"/>
    <w:rsid w:val="00614396"/>
    <w:rsid w:val="00614DA7"/>
    <w:rsid w:val="00616E1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DA8"/>
    <w:rsid w:val="00687ED7"/>
    <w:rsid w:val="0069117E"/>
    <w:rsid w:val="00693B4C"/>
    <w:rsid w:val="0069453E"/>
    <w:rsid w:val="006A2AC0"/>
    <w:rsid w:val="006B3473"/>
    <w:rsid w:val="006B61C1"/>
    <w:rsid w:val="006C055A"/>
    <w:rsid w:val="006C144C"/>
    <w:rsid w:val="006C1669"/>
    <w:rsid w:val="006C1863"/>
    <w:rsid w:val="006E0F4E"/>
    <w:rsid w:val="006E168A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36CA1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65E76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5694"/>
    <w:rsid w:val="0079633C"/>
    <w:rsid w:val="00796CEE"/>
    <w:rsid w:val="00797FDE"/>
    <w:rsid w:val="007A16A2"/>
    <w:rsid w:val="007A3524"/>
    <w:rsid w:val="007A6304"/>
    <w:rsid w:val="007B0A9B"/>
    <w:rsid w:val="007B0D94"/>
    <w:rsid w:val="007B2D50"/>
    <w:rsid w:val="007C0B2A"/>
    <w:rsid w:val="007C7D9B"/>
    <w:rsid w:val="007D06C7"/>
    <w:rsid w:val="007D3FE2"/>
    <w:rsid w:val="007D6F53"/>
    <w:rsid w:val="007E0460"/>
    <w:rsid w:val="007E3459"/>
    <w:rsid w:val="007F07A5"/>
    <w:rsid w:val="007F0876"/>
    <w:rsid w:val="007F16C8"/>
    <w:rsid w:val="007F34B1"/>
    <w:rsid w:val="007F6C97"/>
    <w:rsid w:val="00801778"/>
    <w:rsid w:val="00805579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33A"/>
    <w:rsid w:val="00841B44"/>
    <w:rsid w:val="008430D2"/>
    <w:rsid w:val="00843302"/>
    <w:rsid w:val="00843E1D"/>
    <w:rsid w:val="008441CC"/>
    <w:rsid w:val="00844DF7"/>
    <w:rsid w:val="008458C8"/>
    <w:rsid w:val="0084639C"/>
    <w:rsid w:val="0085264E"/>
    <w:rsid w:val="00853B4E"/>
    <w:rsid w:val="008556BB"/>
    <w:rsid w:val="008577F6"/>
    <w:rsid w:val="00857D8A"/>
    <w:rsid w:val="008630C8"/>
    <w:rsid w:val="00863501"/>
    <w:rsid w:val="00865145"/>
    <w:rsid w:val="00865D15"/>
    <w:rsid w:val="00870017"/>
    <w:rsid w:val="00870F35"/>
    <w:rsid w:val="008718C8"/>
    <w:rsid w:val="008822E5"/>
    <w:rsid w:val="00882473"/>
    <w:rsid w:val="00883CC4"/>
    <w:rsid w:val="008849F4"/>
    <w:rsid w:val="00886881"/>
    <w:rsid w:val="00896036"/>
    <w:rsid w:val="0089690A"/>
    <w:rsid w:val="00896EDC"/>
    <w:rsid w:val="008A2609"/>
    <w:rsid w:val="008A3A66"/>
    <w:rsid w:val="008A3A7E"/>
    <w:rsid w:val="008A7AF3"/>
    <w:rsid w:val="008B6C1A"/>
    <w:rsid w:val="008B6E4E"/>
    <w:rsid w:val="008C1FDF"/>
    <w:rsid w:val="008C2769"/>
    <w:rsid w:val="008D07FD"/>
    <w:rsid w:val="008D2891"/>
    <w:rsid w:val="008D331E"/>
    <w:rsid w:val="008D44A5"/>
    <w:rsid w:val="008D57E8"/>
    <w:rsid w:val="008D6E0C"/>
    <w:rsid w:val="008E3CDA"/>
    <w:rsid w:val="008E7456"/>
    <w:rsid w:val="008F1D13"/>
    <w:rsid w:val="008F23FC"/>
    <w:rsid w:val="008F47D4"/>
    <w:rsid w:val="008F71F9"/>
    <w:rsid w:val="0090347A"/>
    <w:rsid w:val="00904EB5"/>
    <w:rsid w:val="009052E4"/>
    <w:rsid w:val="009054F9"/>
    <w:rsid w:val="0090753C"/>
    <w:rsid w:val="00910781"/>
    <w:rsid w:val="00911410"/>
    <w:rsid w:val="009126A7"/>
    <w:rsid w:val="00913373"/>
    <w:rsid w:val="00915303"/>
    <w:rsid w:val="0092680C"/>
    <w:rsid w:val="00927D69"/>
    <w:rsid w:val="009344CF"/>
    <w:rsid w:val="00935A5B"/>
    <w:rsid w:val="0093619F"/>
    <w:rsid w:val="009427E5"/>
    <w:rsid w:val="009454B7"/>
    <w:rsid w:val="00945D0F"/>
    <w:rsid w:val="0095332D"/>
    <w:rsid w:val="00955032"/>
    <w:rsid w:val="009568A7"/>
    <w:rsid w:val="009613D8"/>
    <w:rsid w:val="00961618"/>
    <w:rsid w:val="00971F77"/>
    <w:rsid w:val="0097384E"/>
    <w:rsid w:val="00974275"/>
    <w:rsid w:val="009746FC"/>
    <w:rsid w:val="00976A32"/>
    <w:rsid w:val="0098029F"/>
    <w:rsid w:val="009804FC"/>
    <w:rsid w:val="0098474B"/>
    <w:rsid w:val="00986522"/>
    <w:rsid w:val="009919D4"/>
    <w:rsid w:val="00991FDE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B77AE"/>
    <w:rsid w:val="009C213F"/>
    <w:rsid w:val="009C222B"/>
    <w:rsid w:val="009C60F7"/>
    <w:rsid w:val="009C67A8"/>
    <w:rsid w:val="009C681A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3828"/>
    <w:rsid w:val="009F6AD9"/>
    <w:rsid w:val="00A02DA9"/>
    <w:rsid w:val="00A037AB"/>
    <w:rsid w:val="00A04CC5"/>
    <w:rsid w:val="00A06F53"/>
    <w:rsid w:val="00A12B05"/>
    <w:rsid w:val="00A15841"/>
    <w:rsid w:val="00A201DA"/>
    <w:rsid w:val="00A26A74"/>
    <w:rsid w:val="00A34634"/>
    <w:rsid w:val="00A34A5D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2917"/>
    <w:rsid w:val="00A84960"/>
    <w:rsid w:val="00A84CE3"/>
    <w:rsid w:val="00A84DB7"/>
    <w:rsid w:val="00A84E81"/>
    <w:rsid w:val="00A87DBB"/>
    <w:rsid w:val="00A937EE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44D2"/>
    <w:rsid w:val="00AD7AE5"/>
    <w:rsid w:val="00AE2DE1"/>
    <w:rsid w:val="00AF1BBF"/>
    <w:rsid w:val="00AF1D1D"/>
    <w:rsid w:val="00AF3845"/>
    <w:rsid w:val="00AF47AE"/>
    <w:rsid w:val="00AF7575"/>
    <w:rsid w:val="00AF7BA9"/>
    <w:rsid w:val="00AF7CA8"/>
    <w:rsid w:val="00B0249E"/>
    <w:rsid w:val="00B043A7"/>
    <w:rsid w:val="00B05961"/>
    <w:rsid w:val="00B11A9B"/>
    <w:rsid w:val="00B124A3"/>
    <w:rsid w:val="00B12BA3"/>
    <w:rsid w:val="00B140B2"/>
    <w:rsid w:val="00B20089"/>
    <w:rsid w:val="00B20BFC"/>
    <w:rsid w:val="00B22487"/>
    <w:rsid w:val="00B225B2"/>
    <w:rsid w:val="00B31560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56C4D"/>
    <w:rsid w:val="00B66FA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E37DF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281C"/>
    <w:rsid w:val="00C25617"/>
    <w:rsid w:val="00C25D21"/>
    <w:rsid w:val="00C26499"/>
    <w:rsid w:val="00C26986"/>
    <w:rsid w:val="00C2702C"/>
    <w:rsid w:val="00C2765B"/>
    <w:rsid w:val="00C27D8C"/>
    <w:rsid w:val="00C31F36"/>
    <w:rsid w:val="00C3438E"/>
    <w:rsid w:val="00C3546C"/>
    <w:rsid w:val="00C3555B"/>
    <w:rsid w:val="00C3674D"/>
    <w:rsid w:val="00C372A8"/>
    <w:rsid w:val="00C378BE"/>
    <w:rsid w:val="00C46D84"/>
    <w:rsid w:val="00C4721A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282B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579"/>
    <w:rsid w:val="00CA6658"/>
    <w:rsid w:val="00CA6F26"/>
    <w:rsid w:val="00CB275C"/>
    <w:rsid w:val="00CB2CE6"/>
    <w:rsid w:val="00CB35D9"/>
    <w:rsid w:val="00CB399B"/>
    <w:rsid w:val="00CD159A"/>
    <w:rsid w:val="00CE0381"/>
    <w:rsid w:val="00CE0AE1"/>
    <w:rsid w:val="00CE0B88"/>
    <w:rsid w:val="00CF08BB"/>
    <w:rsid w:val="00CF4B38"/>
    <w:rsid w:val="00D030AD"/>
    <w:rsid w:val="00D07417"/>
    <w:rsid w:val="00D10386"/>
    <w:rsid w:val="00D10A52"/>
    <w:rsid w:val="00D1169B"/>
    <w:rsid w:val="00D15439"/>
    <w:rsid w:val="00D156FC"/>
    <w:rsid w:val="00D231DB"/>
    <w:rsid w:val="00D30E68"/>
    <w:rsid w:val="00D338BB"/>
    <w:rsid w:val="00D37893"/>
    <w:rsid w:val="00D4115E"/>
    <w:rsid w:val="00D47159"/>
    <w:rsid w:val="00D47355"/>
    <w:rsid w:val="00D473FF"/>
    <w:rsid w:val="00D5069D"/>
    <w:rsid w:val="00D50C48"/>
    <w:rsid w:val="00D554AB"/>
    <w:rsid w:val="00D5557A"/>
    <w:rsid w:val="00D57397"/>
    <w:rsid w:val="00D61996"/>
    <w:rsid w:val="00D61E23"/>
    <w:rsid w:val="00D76935"/>
    <w:rsid w:val="00D76B57"/>
    <w:rsid w:val="00D82498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3A24"/>
    <w:rsid w:val="00DE49FA"/>
    <w:rsid w:val="00DE4E4E"/>
    <w:rsid w:val="00DF0C84"/>
    <w:rsid w:val="00DF4E3D"/>
    <w:rsid w:val="00DF62F4"/>
    <w:rsid w:val="00E0021E"/>
    <w:rsid w:val="00E0430F"/>
    <w:rsid w:val="00E04A81"/>
    <w:rsid w:val="00E05E7B"/>
    <w:rsid w:val="00E0615A"/>
    <w:rsid w:val="00E136E5"/>
    <w:rsid w:val="00E1409F"/>
    <w:rsid w:val="00E22965"/>
    <w:rsid w:val="00E2351D"/>
    <w:rsid w:val="00E23A4F"/>
    <w:rsid w:val="00E250F5"/>
    <w:rsid w:val="00E25DCD"/>
    <w:rsid w:val="00E269E1"/>
    <w:rsid w:val="00E27112"/>
    <w:rsid w:val="00E31EED"/>
    <w:rsid w:val="00E337D0"/>
    <w:rsid w:val="00E35A92"/>
    <w:rsid w:val="00E42F90"/>
    <w:rsid w:val="00E45F13"/>
    <w:rsid w:val="00E479C7"/>
    <w:rsid w:val="00E50965"/>
    <w:rsid w:val="00E510BC"/>
    <w:rsid w:val="00E52BA4"/>
    <w:rsid w:val="00E530CC"/>
    <w:rsid w:val="00E550C3"/>
    <w:rsid w:val="00E57695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2E7E"/>
    <w:rsid w:val="00E949A8"/>
    <w:rsid w:val="00E96364"/>
    <w:rsid w:val="00EA0F01"/>
    <w:rsid w:val="00EA5080"/>
    <w:rsid w:val="00EA59B8"/>
    <w:rsid w:val="00EA5A01"/>
    <w:rsid w:val="00EB0B8B"/>
    <w:rsid w:val="00EB6FC1"/>
    <w:rsid w:val="00EC1D69"/>
    <w:rsid w:val="00EC2DF9"/>
    <w:rsid w:val="00EC6A5B"/>
    <w:rsid w:val="00EC6EC9"/>
    <w:rsid w:val="00ED240B"/>
    <w:rsid w:val="00ED423C"/>
    <w:rsid w:val="00ED600E"/>
    <w:rsid w:val="00ED60E9"/>
    <w:rsid w:val="00ED6F37"/>
    <w:rsid w:val="00ED77A8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2DCE"/>
    <w:rsid w:val="00F24566"/>
    <w:rsid w:val="00F25768"/>
    <w:rsid w:val="00F32B93"/>
    <w:rsid w:val="00F37F4F"/>
    <w:rsid w:val="00F417C0"/>
    <w:rsid w:val="00F41DA9"/>
    <w:rsid w:val="00F43D80"/>
    <w:rsid w:val="00F47D1D"/>
    <w:rsid w:val="00F47E67"/>
    <w:rsid w:val="00F51185"/>
    <w:rsid w:val="00F52CAB"/>
    <w:rsid w:val="00F5411A"/>
    <w:rsid w:val="00F54596"/>
    <w:rsid w:val="00F5551A"/>
    <w:rsid w:val="00F60160"/>
    <w:rsid w:val="00F626F3"/>
    <w:rsid w:val="00F6310A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74178"/>
    <w:rsid w:val="00F741D6"/>
    <w:rsid w:val="00F800D9"/>
    <w:rsid w:val="00F87174"/>
    <w:rsid w:val="00F91D37"/>
    <w:rsid w:val="00F921E8"/>
    <w:rsid w:val="00F92E65"/>
    <w:rsid w:val="00F9610D"/>
    <w:rsid w:val="00F9693E"/>
    <w:rsid w:val="00F9706F"/>
    <w:rsid w:val="00FA4A45"/>
    <w:rsid w:val="00FA6577"/>
    <w:rsid w:val="00FB239D"/>
    <w:rsid w:val="00FB5828"/>
    <w:rsid w:val="00FB657F"/>
    <w:rsid w:val="00FB7DDF"/>
    <w:rsid w:val="00FC2265"/>
    <w:rsid w:val="00FC2326"/>
    <w:rsid w:val="00FC3A05"/>
    <w:rsid w:val="00FC5023"/>
    <w:rsid w:val="00FD2271"/>
    <w:rsid w:val="00FE70E5"/>
    <w:rsid w:val="00FE7D09"/>
    <w:rsid w:val="00FF0895"/>
    <w:rsid w:val="00FF3430"/>
    <w:rsid w:val="00FF3B0D"/>
    <w:rsid w:val="00FF41B5"/>
    <w:rsid w:val="00FF5529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ocId w14:val="38AC863D"/>
  <w15:chartTrackingRefBased/>
  <w15:docId w15:val="{656D0F95-28AD-4346-9A65-98B3ECE7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484FC6"/>
    <w:rPr>
      <w:color w:val="auto"/>
      <w:u w:val="single" w:color="B1B9BD" w:themeColor="background2"/>
    </w:rPr>
  </w:style>
  <w:style w:type="paragraph" w:styleId="En-tte">
    <w:name w:val="header"/>
    <w:basedOn w:val="Normal"/>
    <w:link w:val="En-tteCar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Pieddepage">
    <w:name w:val="footer"/>
    <w:basedOn w:val="Normal"/>
    <w:link w:val="PieddepageCar"/>
    <w:uiPriority w:val="99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uiPriority w:val="99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qFormat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re">
    <w:name w:val="Title"/>
    <w:aliases w:val="Titel/Titre"/>
    <w:basedOn w:val="Normal"/>
    <w:link w:val="TitreCar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Normal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B1B9BD" w:themeColor="background2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Numrodepage">
    <w:name w:val="page number"/>
    <w:basedOn w:val="Policepardfaut"/>
    <w:uiPriority w:val="99"/>
    <w:semiHidden/>
    <w:rsid w:val="00E8428A"/>
  </w:style>
  <w:style w:type="paragraph" w:customStyle="1" w:styleId="Text85pt">
    <w:name w:val="Text 8.5 pt"/>
    <w:basedOn w:val="Normal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AF1B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1BB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1BBF"/>
    <w:rPr>
      <w:rFonts w:cs="System"/>
      <w:bCs/>
      <w:spacing w:val="2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1BBF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1BBF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pe.biel-bienne@be.ch" TargetMode="External"/><Relationship Id="rId2" Type="http://schemas.openxmlformats.org/officeDocument/2006/relationships/hyperlink" Target="http://www.eb.bkd.be.ch" TargetMode="External"/><Relationship Id="rId1" Type="http://schemas.openxmlformats.org/officeDocument/2006/relationships/image" Target="media/image1.emf"/><Relationship Id="rId4" Type="http://schemas.openxmlformats.org/officeDocument/2006/relationships/hyperlink" Target="mailto:spe.tavannes@be.ch" TargetMode="Externa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5D0D57E-3552-4D10-9BF1-5520F54F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1321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Bartlome Cindy, BKD-AKVB-EOF</dc:creator>
  <cp:keywords/>
  <dc:description/>
  <cp:lastModifiedBy>Schwab Emmanuel, BKD-AKVB-EB-EB-BIENNE</cp:lastModifiedBy>
  <cp:revision>6</cp:revision>
  <cp:lastPrinted>2023-09-25T15:05:00Z</cp:lastPrinted>
  <dcterms:created xsi:type="dcterms:W3CDTF">2024-08-29T05:47:00Z</dcterms:created>
  <dcterms:modified xsi:type="dcterms:W3CDTF">2024-09-18T16:05:00Z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2024-08-29T05:47:57Z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2bc28e13-bebe-4136-8468-a8e04f3138ac</vt:lpwstr>
  </property>
  <property fmtid="{D5CDD505-2E9C-101B-9397-08002B2CF9AE}" pid="8" name="MSIP_Label_74fdd986-87d9-48c6-acda-407b1ab5fef0_ContentBits">
    <vt:lpwstr>0</vt:lpwstr>
  </property>
</Properties>
</file>